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0728F" w14:textId="77777777" w:rsidR="00DB135D" w:rsidRPr="00080894" w:rsidRDefault="00943D2A" w:rsidP="00DB135D">
      <w:pPr>
        <w:pStyle w:val="Caption"/>
      </w:pPr>
      <w:bookmarkStart w:id="0" w:name="_Toc28949006"/>
      <w:r>
        <w:t xml:space="preserve">Supplementary File 21: </w:t>
      </w:r>
      <w:r w:rsidR="00DB135D" w:rsidRPr="00DB135D">
        <w:t>Presence of six proposed enhancements to design and content of feedback reports in Enhanced Content intervention reports in Trial 1 and 2</w:t>
      </w:r>
      <w:bookmarkEnd w:id="0"/>
    </w:p>
    <w:p w14:paraId="6D57C20C" w14:textId="77777777" w:rsidR="00DB135D" w:rsidRPr="00080894" w:rsidRDefault="00DB135D" w:rsidP="00DB135D">
      <w:pPr>
        <w:rPr>
          <w:rFonts w:ascii="Times New Roman" w:hAnsi="Times New Roman" w:cs="Times New Roman"/>
          <w:b/>
        </w:rPr>
      </w:pPr>
    </w:p>
    <w:tbl>
      <w:tblPr>
        <w:tblStyle w:val="TableGrid"/>
        <w:tblW w:w="0" w:type="auto"/>
        <w:tblLayout w:type="fixed"/>
        <w:tblLook w:val="04A0" w:firstRow="1" w:lastRow="0" w:firstColumn="1" w:lastColumn="0" w:noHBand="0" w:noVBand="1"/>
      </w:tblPr>
      <w:tblGrid>
        <w:gridCol w:w="3079"/>
        <w:gridCol w:w="3144"/>
        <w:gridCol w:w="3411"/>
        <w:gridCol w:w="4314"/>
      </w:tblGrid>
      <w:tr w:rsidR="00DB135D" w:rsidRPr="00080894" w14:paraId="278E11A4" w14:textId="77777777" w:rsidTr="00FE7AB4">
        <w:tc>
          <w:tcPr>
            <w:tcW w:w="3079" w:type="dxa"/>
          </w:tcPr>
          <w:p w14:paraId="5ABC27FD" w14:textId="77777777" w:rsidR="00DB135D" w:rsidRPr="00080894" w:rsidRDefault="00DB135D" w:rsidP="00FE7AB4">
            <w:pPr>
              <w:jc w:val="center"/>
              <w:rPr>
                <w:rFonts w:ascii="Times New Roman" w:hAnsi="Times New Roman"/>
                <w:b/>
              </w:rPr>
            </w:pPr>
            <w:r w:rsidRPr="00080894">
              <w:rPr>
                <w:rFonts w:ascii="Times New Roman" w:hAnsi="Times New Roman"/>
                <w:b/>
              </w:rPr>
              <w:t>Enhancement</w:t>
            </w:r>
          </w:p>
        </w:tc>
        <w:tc>
          <w:tcPr>
            <w:tcW w:w="3144" w:type="dxa"/>
          </w:tcPr>
          <w:p w14:paraId="7F5708D2" w14:textId="77777777" w:rsidR="00DB135D" w:rsidRPr="00080894" w:rsidRDefault="00DB135D" w:rsidP="00FE7AB4">
            <w:pPr>
              <w:jc w:val="center"/>
              <w:rPr>
                <w:rFonts w:ascii="Times New Roman" w:hAnsi="Times New Roman"/>
                <w:b/>
              </w:rPr>
            </w:pPr>
            <w:r w:rsidRPr="00080894">
              <w:rPr>
                <w:rFonts w:ascii="Times New Roman" w:hAnsi="Times New Roman"/>
                <w:b/>
              </w:rPr>
              <w:t>Brief Description</w:t>
            </w:r>
          </w:p>
        </w:tc>
        <w:tc>
          <w:tcPr>
            <w:tcW w:w="3411" w:type="dxa"/>
          </w:tcPr>
          <w:p w14:paraId="48FA606B" w14:textId="77777777" w:rsidR="00DB135D" w:rsidRPr="00080894" w:rsidRDefault="00DB135D" w:rsidP="00FE7AB4">
            <w:pPr>
              <w:jc w:val="center"/>
              <w:rPr>
                <w:rFonts w:ascii="Times New Roman" w:hAnsi="Times New Roman"/>
                <w:b/>
              </w:rPr>
            </w:pPr>
            <w:r w:rsidRPr="00080894">
              <w:rPr>
                <w:rFonts w:ascii="Times New Roman" w:hAnsi="Times New Roman"/>
                <w:b/>
              </w:rPr>
              <w:t>Example Trial 1</w:t>
            </w:r>
          </w:p>
        </w:tc>
        <w:tc>
          <w:tcPr>
            <w:tcW w:w="4314" w:type="dxa"/>
          </w:tcPr>
          <w:p w14:paraId="4851B3B9" w14:textId="77777777" w:rsidR="00DB135D" w:rsidRPr="00080894" w:rsidRDefault="00DB135D" w:rsidP="00FE7AB4">
            <w:pPr>
              <w:jc w:val="center"/>
              <w:rPr>
                <w:rFonts w:ascii="Times New Roman" w:hAnsi="Times New Roman"/>
                <w:b/>
              </w:rPr>
            </w:pPr>
            <w:r w:rsidRPr="00080894">
              <w:rPr>
                <w:rFonts w:ascii="Times New Roman" w:hAnsi="Times New Roman"/>
                <w:b/>
              </w:rPr>
              <w:t>Example Trial 2</w:t>
            </w:r>
          </w:p>
          <w:p w14:paraId="0168ABA9" w14:textId="77777777" w:rsidR="00DB135D" w:rsidRPr="00080894" w:rsidRDefault="00DB135D" w:rsidP="00FE7AB4">
            <w:pPr>
              <w:jc w:val="center"/>
              <w:rPr>
                <w:rFonts w:ascii="Times New Roman" w:hAnsi="Times New Roman"/>
                <w:b/>
              </w:rPr>
            </w:pPr>
          </w:p>
        </w:tc>
      </w:tr>
      <w:tr w:rsidR="00DB135D" w:rsidRPr="00080894" w14:paraId="1CAC20F9" w14:textId="77777777" w:rsidTr="00FE7AB4">
        <w:tc>
          <w:tcPr>
            <w:tcW w:w="3079" w:type="dxa"/>
          </w:tcPr>
          <w:p w14:paraId="1047909B" w14:textId="77777777" w:rsidR="00DB135D" w:rsidRPr="00080894" w:rsidRDefault="00DB135D" w:rsidP="00FE7AB4">
            <w:pPr>
              <w:rPr>
                <w:rFonts w:ascii="Times New Roman" w:hAnsi="Times New Roman"/>
              </w:rPr>
            </w:pPr>
            <w:r w:rsidRPr="00080894">
              <w:rPr>
                <w:rFonts w:ascii="Times New Roman" w:hAnsi="Times New Roman"/>
              </w:rPr>
              <w:t>Ensure feedback delivered is clearly related to an audit standard, and place supplementary findings in an appendix report</w:t>
            </w:r>
          </w:p>
        </w:tc>
        <w:tc>
          <w:tcPr>
            <w:tcW w:w="3144" w:type="dxa"/>
          </w:tcPr>
          <w:p w14:paraId="248348FD" w14:textId="77777777" w:rsidR="00DB135D" w:rsidRPr="00080894" w:rsidRDefault="00DB135D" w:rsidP="00FE7AB4">
            <w:pPr>
              <w:rPr>
                <w:rFonts w:ascii="Times New Roman" w:hAnsi="Times New Roman"/>
              </w:rPr>
            </w:pPr>
            <w:r w:rsidRPr="00080894">
              <w:rPr>
                <w:rFonts w:ascii="Times New Roman" w:hAnsi="Times New Roman"/>
              </w:rPr>
              <w:t>The main feedback report(s) should only contain information that is clearly linked to the audit standards. Minimal information on clinical context may be included to support interpretation of feedback. Remaining information on clinical context should be placed in a supplementary file/ appendix</w:t>
            </w:r>
          </w:p>
        </w:tc>
        <w:tc>
          <w:tcPr>
            <w:tcW w:w="7725" w:type="dxa"/>
            <w:gridSpan w:val="2"/>
          </w:tcPr>
          <w:p w14:paraId="5B93D65B" w14:textId="77777777" w:rsidR="00DB135D" w:rsidRPr="00080894" w:rsidRDefault="00DB135D" w:rsidP="00FE7AB4">
            <w:pPr>
              <w:rPr>
                <w:rFonts w:ascii="Times New Roman" w:hAnsi="Times New Roman"/>
              </w:rPr>
            </w:pPr>
            <w:r w:rsidRPr="00080894">
              <w:rPr>
                <w:rFonts w:ascii="Times New Roman" w:hAnsi="Times New Roman"/>
              </w:rPr>
              <w:t>Reports from both Trials were prepared taking a graded entry approach:</w:t>
            </w:r>
          </w:p>
          <w:p w14:paraId="51934B58" w14:textId="77777777" w:rsidR="00DB135D" w:rsidRPr="00080894" w:rsidRDefault="00DB135D" w:rsidP="00FE7AB4">
            <w:pPr>
              <w:rPr>
                <w:rFonts w:ascii="Times New Roman" w:hAnsi="Times New Roman"/>
              </w:rPr>
            </w:pPr>
          </w:p>
          <w:p w14:paraId="1ABE4EE1" w14:textId="77777777" w:rsidR="00DB135D" w:rsidRPr="00080894" w:rsidRDefault="00DB135D" w:rsidP="00FE7AB4">
            <w:pPr>
              <w:rPr>
                <w:rFonts w:ascii="Times New Roman" w:hAnsi="Times New Roman"/>
              </w:rPr>
            </w:pPr>
            <w:r w:rsidRPr="00080894">
              <w:rPr>
                <w:rFonts w:ascii="Times New Roman" w:hAnsi="Times New Roman"/>
              </w:rPr>
              <w:t>Key findings: headline findings and recommendations for agreed upon most important standards. Five pages maximum. Intended for wider circulation to front line staff from different clinical specialities</w:t>
            </w:r>
          </w:p>
          <w:p w14:paraId="11E4D466" w14:textId="77777777" w:rsidR="00DB135D" w:rsidRPr="00080894" w:rsidRDefault="00DB135D" w:rsidP="00FE7AB4">
            <w:pPr>
              <w:rPr>
                <w:rFonts w:ascii="Times New Roman" w:hAnsi="Times New Roman"/>
              </w:rPr>
            </w:pPr>
          </w:p>
          <w:p w14:paraId="12B50B8C" w14:textId="77777777" w:rsidR="00DB135D" w:rsidRPr="00080894" w:rsidRDefault="00DB135D" w:rsidP="00FE7AB4">
            <w:pPr>
              <w:rPr>
                <w:rFonts w:ascii="Times New Roman" w:hAnsi="Times New Roman"/>
              </w:rPr>
            </w:pPr>
            <w:r w:rsidRPr="00080894">
              <w:rPr>
                <w:rFonts w:ascii="Times New Roman" w:hAnsi="Times New Roman"/>
              </w:rPr>
              <w:t xml:space="preserve">Full findings: feedback on performance in relation to each of the audit standards, alongside a recommendation for each standard and action plan. Only minimal background information presented to aid interpretation of feedback (e.g. essential information on patient case mix). Intended for use by hospital transfusion team and hospital transfusion committee. </w:t>
            </w:r>
          </w:p>
          <w:p w14:paraId="4688C011" w14:textId="77777777" w:rsidR="00DB135D" w:rsidRPr="00080894" w:rsidRDefault="00DB135D" w:rsidP="00FE7AB4">
            <w:pPr>
              <w:rPr>
                <w:rFonts w:ascii="Times New Roman" w:hAnsi="Times New Roman"/>
              </w:rPr>
            </w:pPr>
          </w:p>
          <w:p w14:paraId="073D2D96" w14:textId="77777777" w:rsidR="00DB135D" w:rsidRPr="00080894" w:rsidRDefault="00DB135D" w:rsidP="00FE7AB4">
            <w:pPr>
              <w:rPr>
                <w:rFonts w:ascii="Times New Roman" w:hAnsi="Times New Roman"/>
              </w:rPr>
            </w:pPr>
            <w:r w:rsidRPr="00080894">
              <w:rPr>
                <w:rFonts w:ascii="Times New Roman" w:hAnsi="Times New Roman"/>
              </w:rPr>
              <w:t xml:space="preserve">Supplementary findings: All additional information and detailed findings not essential to interpreting feedback in relation to audit standards (e.g. additional detailed breakdown on patient characteristics). </w:t>
            </w:r>
          </w:p>
          <w:p w14:paraId="510A8C10" w14:textId="77777777" w:rsidR="00DB135D" w:rsidRPr="00080894" w:rsidRDefault="00DB135D" w:rsidP="00FE7AB4">
            <w:pPr>
              <w:rPr>
                <w:rFonts w:ascii="Times New Roman" w:hAnsi="Times New Roman"/>
              </w:rPr>
            </w:pPr>
          </w:p>
        </w:tc>
      </w:tr>
      <w:tr w:rsidR="00DB135D" w:rsidRPr="00080894" w14:paraId="45D5561B" w14:textId="77777777" w:rsidTr="00FE7AB4">
        <w:tc>
          <w:tcPr>
            <w:tcW w:w="3079" w:type="dxa"/>
          </w:tcPr>
          <w:p w14:paraId="1279BE29" w14:textId="77777777" w:rsidR="00DB135D" w:rsidRPr="00080894" w:rsidRDefault="00DB135D" w:rsidP="00FE7AB4">
            <w:pPr>
              <w:rPr>
                <w:rFonts w:ascii="Times New Roman" w:hAnsi="Times New Roman"/>
              </w:rPr>
            </w:pPr>
            <w:r w:rsidRPr="00080894">
              <w:rPr>
                <w:rFonts w:ascii="Times New Roman" w:hAnsi="Times New Roman"/>
              </w:rPr>
              <w:t>Ensure audit standards, feedback, recommendations and action plans are behaviourally specific</w:t>
            </w:r>
          </w:p>
        </w:tc>
        <w:tc>
          <w:tcPr>
            <w:tcW w:w="3144" w:type="dxa"/>
          </w:tcPr>
          <w:p w14:paraId="6380EC3B" w14:textId="77777777" w:rsidR="00DB135D" w:rsidRPr="00080894" w:rsidRDefault="00DB135D" w:rsidP="00FE7AB4">
            <w:pPr>
              <w:rPr>
                <w:rFonts w:ascii="Times New Roman" w:hAnsi="Times New Roman"/>
              </w:rPr>
            </w:pPr>
            <w:r w:rsidRPr="00080894">
              <w:rPr>
                <w:rFonts w:ascii="Times New Roman" w:hAnsi="Times New Roman"/>
              </w:rPr>
              <w:t>Behavioural specificity = Who should do what, to whom, when, where?</w:t>
            </w:r>
          </w:p>
          <w:p w14:paraId="63F37C42" w14:textId="77777777" w:rsidR="00DB135D" w:rsidRPr="00080894" w:rsidRDefault="00DB135D" w:rsidP="00FE7AB4">
            <w:pPr>
              <w:rPr>
                <w:rFonts w:ascii="Times New Roman" w:hAnsi="Times New Roman"/>
              </w:rPr>
            </w:pPr>
            <w:r w:rsidRPr="00080894">
              <w:rPr>
                <w:rFonts w:ascii="Times New Roman" w:hAnsi="Times New Roman"/>
              </w:rPr>
              <w:t xml:space="preserve">- Who is responsible for performing behaviour (e.g. Nurses) </w:t>
            </w:r>
          </w:p>
          <w:p w14:paraId="0EF2CE3D" w14:textId="77777777" w:rsidR="00DB135D" w:rsidRPr="00080894" w:rsidRDefault="00DB135D" w:rsidP="00FE7AB4">
            <w:pPr>
              <w:rPr>
                <w:rFonts w:ascii="Times New Roman" w:hAnsi="Times New Roman"/>
              </w:rPr>
            </w:pPr>
            <w:r w:rsidRPr="00080894">
              <w:rPr>
                <w:rFonts w:ascii="Times New Roman" w:hAnsi="Times New Roman"/>
              </w:rPr>
              <w:lastRenderedPageBreak/>
              <w:t>- What action is performed (e.g. Check wristband) - Who  is the recipient of the behaviour (Patient group)</w:t>
            </w:r>
          </w:p>
          <w:p w14:paraId="13DEC0F8" w14:textId="77777777" w:rsidR="00DB135D" w:rsidRPr="00080894" w:rsidRDefault="00DB135D" w:rsidP="00FE7AB4">
            <w:pPr>
              <w:rPr>
                <w:rFonts w:ascii="Times New Roman" w:hAnsi="Times New Roman"/>
              </w:rPr>
            </w:pPr>
            <w:r w:rsidRPr="00080894">
              <w:rPr>
                <w:rFonts w:ascii="Times New Roman" w:hAnsi="Times New Roman"/>
              </w:rPr>
              <w:t xml:space="preserve">- When behaviour is performed (e.g. Immediately pre-transfusion) </w:t>
            </w:r>
          </w:p>
          <w:p w14:paraId="639DB685" w14:textId="77777777" w:rsidR="00DB135D" w:rsidRPr="00080894" w:rsidRDefault="00DB135D" w:rsidP="00FE7AB4">
            <w:pPr>
              <w:rPr>
                <w:rFonts w:ascii="Times New Roman" w:hAnsi="Times New Roman"/>
              </w:rPr>
            </w:pPr>
            <w:r w:rsidRPr="00080894">
              <w:rPr>
                <w:rFonts w:ascii="Times New Roman" w:hAnsi="Times New Roman"/>
              </w:rPr>
              <w:t xml:space="preserve">- Where behaviour is performed (e.g. At the bedside) Specified behaviour = Nurses should check patients’ wristbands at the bedside immediately pre-transfusion.  </w:t>
            </w:r>
          </w:p>
          <w:p w14:paraId="346FF0A5" w14:textId="77777777" w:rsidR="00DB135D" w:rsidRPr="00080894" w:rsidRDefault="00DB135D" w:rsidP="00FE7AB4">
            <w:pPr>
              <w:rPr>
                <w:rFonts w:ascii="Times New Roman" w:hAnsi="Times New Roman"/>
              </w:rPr>
            </w:pPr>
            <w:r w:rsidRPr="00080894">
              <w:rPr>
                <w:rFonts w:ascii="Times New Roman" w:hAnsi="Times New Roman"/>
              </w:rPr>
              <w:t xml:space="preserve"> </w:t>
            </w:r>
          </w:p>
          <w:p w14:paraId="456FCC19" w14:textId="77777777" w:rsidR="00DB135D" w:rsidRPr="00080894" w:rsidRDefault="00DB135D" w:rsidP="00FE7AB4">
            <w:pPr>
              <w:rPr>
                <w:rFonts w:ascii="Times New Roman" w:hAnsi="Times New Roman"/>
              </w:rPr>
            </w:pPr>
            <w:r w:rsidRPr="00080894">
              <w:rPr>
                <w:rFonts w:ascii="Times New Roman" w:hAnsi="Times New Roman"/>
              </w:rPr>
              <w:t>To the extent that is appropriate/feasible, phrase audit standards, feedback, recommendations and action plans so that they are behaviourally specific</w:t>
            </w:r>
          </w:p>
        </w:tc>
        <w:tc>
          <w:tcPr>
            <w:tcW w:w="3411" w:type="dxa"/>
          </w:tcPr>
          <w:p w14:paraId="6CF5B2F8" w14:textId="77777777" w:rsidR="00DB135D" w:rsidRPr="00080894" w:rsidRDefault="00DB135D" w:rsidP="00FE7AB4">
            <w:pPr>
              <w:ind w:right="755"/>
              <w:rPr>
                <w:rFonts w:ascii="Times New Roman" w:eastAsia="Arial" w:hAnsi="Times New Roman"/>
                <w:color w:val="000000"/>
              </w:rPr>
            </w:pPr>
            <w:r w:rsidRPr="00080894">
              <w:rPr>
                <w:rFonts w:ascii="Times New Roman" w:eastAsia="Arial" w:hAnsi="Times New Roman"/>
                <w:color w:val="000000"/>
              </w:rPr>
              <w:lastRenderedPageBreak/>
              <w:t>Surgical Patient Blood Management Standard 5:</w:t>
            </w:r>
          </w:p>
          <w:p w14:paraId="28DFD6C5" w14:textId="77777777" w:rsidR="00DB135D" w:rsidRPr="00080894" w:rsidRDefault="00DB135D" w:rsidP="00FE7AB4">
            <w:pPr>
              <w:ind w:right="755"/>
              <w:rPr>
                <w:rFonts w:ascii="Times New Roman" w:eastAsia="Arial" w:hAnsi="Times New Roman"/>
                <w:color w:val="000000"/>
              </w:rPr>
            </w:pPr>
          </w:p>
          <w:p w14:paraId="2E3F1504" w14:textId="77777777" w:rsidR="00DB135D" w:rsidRPr="00080894" w:rsidRDefault="00DB135D" w:rsidP="00FE7AB4">
            <w:pPr>
              <w:ind w:right="755"/>
              <w:rPr>
                <w:rFonts w:ascii="Times New Roman" w:eastAsia="Arial" w:hAnsi="Times New Roman"/>
                <w:color w:val="000000"/>
              </w:rPr>
            </w:pPr>
            <w:r w:rsidRPr="00080894">
              <w:rPr>
                <w:rFonts w:ascii="Times New Roman" w:eastAsia="Arial" w:hAnsi="Times New Roman"/>
                <w:color w:val="000000"/>
              </w:rPr>
              <w:t xml:space="preserve">For patients undergoing elective major blood loss surgery who are taking oral </w:t>
            </w:r>
            <w:r w:rsidRPr="00080894">
              <w:rPr>
                <w:rFonts w:ascii="Times New Roman" w:eastAsia="Arial" w:hAnsi="Times New Roman"/>
                <w:color w:val="000000"/>
              </w:rPr>
              <w:lastRenderedPageBreak/>
              <w:t>anticoagulants and/or antiplatelet agents (whom), clinical staff (who) must stop the oral anticoagulant and/or antiplatelet agents (what) at least 5 days pre-operatively (when).</w:t>
            </w:r>
          </w:p>
          <w:p w14:paraId="4515FEF0" w14:textId="77777777" w:rsidR="00DB135D" w:rsidRPr="00080894" w:rsidRDefault="00DB135D" w:rsidP="00FE7AB4">
            <w:pPr>
              <w:ind w:left="499" w:right="755" w:hanging="283"/>
              <w:rPr>
                <w:rFonts w:ascii="Times New Roman" w:eastAsia="Arial" w:hAnsi="Times New Roman"/>
                <w:i/>
                <w:color w:val="000000"/>
              </w:rPr>
            </w:pPr>
          </w:p>
          <w:p w14:paraId="77E217C6" w14:textId="77777777" w:rsidR="00DB135D" w:rsidRPr="00080894" w:rsidRDefault="00DB135D" w:rsidP="00FE7AB4">
            <w:pPr>
              <w:rPr>
                <w:rFonts w:ascii="Times New Roman" w:hAnsi="Times New Roman"/>
              </w:rPr>
            </w:pPr>
          </w:p>
        </w:tc>
        <w:tc>
          <w:tcPr>
            <w:tcW w:w="4314" w:type="dxa"/>
          </w:tcPr>
          <w:p w14:paraId="37B6F7EC" w14:textId="77777777" w:rsidR="00DB135D" w:rsidRPr="00080894" w:rsidRDefault="00DB135D" w:rsidP="00FE7AB4">
            <w:pPr>
              <w:rPr>
                <w:rFonts w:ascii="Times New Roman" w:eastAsia="Arial" w:hAnsi="Times New Roman"/>
              </w:rPr>
            </w:pPr>
            <w:r w:rsidRPr="00080894">
              <w:rPr>
                <w:rFonts w:ascii="Times New Roman" w:eastAsia="Arial" w:hAnsi="Times New Roman"/>
              </w:rPr>
              <w:lastRenderedPageBreak/>
              <w:t>Haematology Audit Standard 1:</w:t>
            </w:r>
          </w:p>
          <w:p w14:paraId="0151EF48" w14:textId="77777777" w:rsidR="00DB135D" w:rsidRPr="00080894" w:rsidRDefault="00DB135D" w:rsidP="00FE7AB4">
            <w:pPr>
              <w:rPr>
                <w:rFonts w:ascii="Times New Roman" w:eastAsia="Arial" w:hAnsi="Times New Roman"/>
              </w:rPr>
            </w:pPr>
          </w:p>
          <w:p w14:paraId="3F5548C4" w14:textId="77777777" w:rsidR="00DB135D" w:rsidRPr="00080894" w:rsidRDefault="00DB135D" w:rsidP="00FE7AB4">
            <w:pPr>
              <w:rPr>
                <w:rFonts w:ascii="Times New Roman" w:hAnsi="Times New Roman"/>
              </w:rPr>
            </w:pPr>
            <w:r w:rsidRPr="00080894">
              <w:rPr>
                <w:rFonts w:ascii="Times New Roman" w:eastAsia="Arial" w:hAnsi="Times New Roman"/>
              </w:rPr>
              <w:t>C</w:t>
            </w:r>
            <w:r w:rsidRPr="00080894">
              <w:rPr>
                <w:rFonts w:ascii="Times New Roman" w:eastAsia="Arial" w:hAnsi="Times New Roman"/>
                <w:spacing w:val="17"/>
              </w:rPr>
              <w:t>li</w:t>
            </w:r>
            <w:r w:rsidRPr="00080894">
              <w:rPr>
                <w:rFonts w:ascii="Times New Roman" w:eastAsia="Arial" w:hAnsi="Times New Roman"/>
                <w:spacing w:val="15"/>
              </w:rPr>
              <w:t>ni</w:t>
            </w:r>
            <w:r w:rsidRPr="00080894">
              <w:rPr>
                <w:rFonts w:ascii="Times New Roman" w:eastAsia="Arial" w:hAnsi="Times New Roman"/>
                <w:spacing w:val="18"/>
              </w:rPr>
              <w:t>c</w:t>
            </w:r>
            <w:r w:rsidRPr="00080894">
              <w:rPr>
                <w:rFonts w:ascii="Times New Roman" w:eastAsia="Arial" w:hAnsi="Times New Roman"/>
                <w:spacing w:val="1"/>
              </w:rPr>
              <w:t>a</w:t>
            </w:r>
            <w:r w:rsidRPr="00080894">
              <w:rPr>
                <w:rFonts w:ascii="Times New Roman" w:eastAsia="Arial" w:hAnsi="Times New Roman"/>
              </w:rPr>
              <w:t>l</w:t>
            </w:r>
            <w:r w:rsidRPr="00080894">
              <w:rPr>
                <w:rFonts w:ascii="Times New Roman" w:eastAsia="Arial" w:hAnsi="Times New Roman"/>
                <w:spacing w:val="15"/>
              </w:rPr>
              <w:t xml:space="preserve"> </w:t>
            </w:r>
            <w:r w:rsidRPr="00080894">
              <w:rPr>
                <w:rFonts w:ascii="Times New Roman" w:eastAsia="Arial" w:hAnsi="Times New Roman"/>
                <w:spacing w:val="18"/>
              </w:rPr>
              <w:t>s</w:t>
            </w:r>
            <w:r w:rsidRPr="00080894">
              <w:rPr>
                <w:rFonts w:ascii="Times New Roman" w:eastAsia="Arial" w:hAnsi="Times New Roman"/>
                <w:spacing w:val="15"/>
              </w:rPr>
              <w:t>t</w:t>
            </w:r>
            <w:r w:rsidRPr="00080894">
              <w:rPr>
                <w:rFonts w:ascii="Times New Roman" w:eastAsia="Arial" w:hAnsi="Times New Roman"/>
                <w:spacing w:val="1"/>
              </w:rPr>
              <w:t>a</w:t>
            </w:r>
            <w:r w:rsidRPr="00080894">
              <w:rPr>
                <w:rFonts w:ascii="Times New Roman" w:eastAsia="Arial" w:hAnsi="Times New Roman"/>
                <w:spacing w:val="15"/>
              </w:rPr>
              <w:t>f</w:t>
            </w:r>
            <w:r w:rsidRPr="00080894">
              <w:rPr>
                <w:rFonts w:ascii="Times New Roman" w:eastAsia="Arial" w:hAnsi="Times New Roman"/>
              </w:rPr>
              <w:t>f (Who)</w:t>
            </w:r>
            <w:r w:rsidRPr="00080894">
              <w:rPr>
                <w:rFonts w:ascii="Times New Roman" w:eastAsia="Arial" w:hAnsi="Times New Roman"/>
                <w:spacing w:val="17"/>
              </w:rPr>
              <w:t xml:space="preserve"> </w:t>
            </w:r>
            <w:r w:rsidRPr="00080894">
              <w:rPr>
                <w:rFonts w:ascii="Times New Roman" w:eastAsia="Arial" w:hAnsi="Times New Roman"/>
                <w:spacing w:val="18"/>
              </w:rPr>
              <w:t>s</w:t>
            </w:r>
            <w:r w:rsidRPr="00080894">
              <w:rPr>
                <w:rFonts w:ascii="Times New Roman" w:eastAsia="Arial" w:hAnsi="Times New Roman"/>
                <w:spacing w:val="15"/>
              </w:rPr>
              <w:t>hou</w:t>
            </w:r>
            <w:r w:rsidRPr="00080894">
              <w:rPr>
                <w:rFonts w:ascii="Times New Roman" w:eastAsia="Arial" w:hAnsi="Times New Roman"/>
                <w:spacing w:val="17"/>
              </w:rPr>
              <w:t>l</w:t>
            </w:r>
            <w:r w:rsidRPr="00080894">
              <w:rPr>
                <w:rFonts w:ascii="Times New Roman" w:eastAsia="Arial" w:hAnsi="Times New Roman"/>
              </w:rPr>
              <w:t>d</w:t>
            </w:r>
            <w:r w:rsidRPr="00080894">
              <w:rPr>
                <w:rFonts w:ascii="Times New Roman" w:eastAsia="Arial" w:hAnsi="Times New Roman"/>
                <w:spacing w:val="15"/>
              </w:rPr>
              <w:t xml:space="preserve"> </w:t>
            </w:r>
            <w:r w:rsidRPr="00080894">
              <w:rPr>
                <w:rFonts w:ascii="Times New Roman" w:eastAsia="Arial" w:hAnsi="Times New Roman"/>
                <w:spacing w:val="17"/>
              </w:rPr>
              <w:t>m</w:t>
            </w:r>
            <w:r w:rsidRPr="00080894">
              <w:rPr>
                <w:rFonts w:ascii="Times New Roman" w:eastAsia="Arial" w:hAnsi="Times New Roman"/>
                <w:spacing w:val="1"/>
              </w:rPr>
              <w:t>ea</w:t>
            </w:r>
            <w:r w:rsidRPr="00080894">
              <w:rPr>
                <w:rFonts w:ascii="Times New Roman" w:eastAsia="Arial" w:hAnsi="Times New Roman"/>
                <w:spacing w:val="18"/>
              </w:rPr>
              <w:t>s</w:t>
            </w:r>
            <w:r w:rsidRPr="00080894">
              <w:rPr>
                <w:rFonts w:ascii="Times New Roman" w:eastAsia="Arial" w:hAnsi="Times New Roman"/>
                <w:spacing w:val="15"/>
              </w:rPr>
              <w:t>ur</w:t>
            </w:r>
            <w:r w:rsidRPr="00080894">
              <w:rPr>
                <w:rFonts w:ascii="Times New Roman" w:eastAsia="Arial" w:hAnsi="Times New Roman"/>
              </w:rPr>
              <w:t>e</w:t>
            </w:r>
            <w:r w:rsidRPr="00080894">
              <w:rPr>
                <w:rFonts w:ascii="Times New Roman" w:eastAsia="Arial" w:hAnsi="Times New Roman"/>
                <w:spacing w:val="1"/>
              </w:rPr>
              <w:t xml:space="preserve"> </w:t>
            </w:r>
            <w:r w:rsidRPr="00080894">
              <w:rPr>
                <w:rFonts w:ascii="Times New Roman" w:eastAsia="Arial" w:hAnsi="Times New Roman"/>
                <w:spacing w:val="16"/>
              </w:rPr>
              <w:t>h</w:t>
            </w:r>
            <w:r w:rsidRPr="00080894">
              <w:rPr>
                <w:rFonts w:ascii="Times New Roman" w:eastAsia="Arial" w:hAnsi="Times New Roman"/>
                <w:spacing w:val="-1"/>
              </w:rPr>
              <w:t>a</w:t>
            </w:r>
            <w:r w:rsidRPr="00080894">
              <w:rPr>
                <w:rFonts w:ascii="Times New Roman" w:eastAsia="Arial" w:hAnsi="Times New Roman"/>
                <w:spacing w:val="1"/>
              </w:rPr>
              <w:t>e</w:t>
            </w:r>
            <w:r w:rsidRPr="00080894">
              <w:rPr>
                <w:rFonts w:ascii="Times New Roman" w:eastAsia="Arial" w:hAnsi="Times New Roman"/>
                <w:spacing w:val="16"/>
              </w:rPr>
              <w:t>m</w:t>
            </w:r>
            <w:r w:rsidRPr="00080894">
              <w:rPr>
                <w:rFonts w:ascii="Times New Roman" w:eastAsia="Arial" w:hAnsi="Times New Roman"/>
                <w:spacing w:val="15"/>
              </w:rPr>
              <w:t>og</w:t>
            </w:r>
            <w:r w:rsidRPr="00080894">
              <w:rPr>
                <w:rFonts w:ascii="Times New Roman" w:eastAsia="Arial" w:hAnsi="Times New Roman"/>
                <w:spacing w:val="17"/>
              </w:rPr>
              <w:t>l</w:t>
            </w:r>
            <w:r w:rsidRPr="00080894">
              <w:rPr>
                <w:rFonts w:ascii="Times New Roman" w:eastAsia="Arial" w:hAnsi="Times New Roman"/>
                <w:spacing w:val="15"/>
              </w:rPr>
              <w:t>ob</w:t>
            </w:r>
            <w:r w:rsidRPr="00080894">
              <w:rPr>
                <w:rFonts w:ascii="Times New Roman" w:eastAsia="Arial" w:hAnsi="Times New Roman"/>
                <w:spacing w:val="17"/>
              </w:rPr>
              <w:t>i</w:t>
            </w:r>
            <w:r w:rsidRPr="00080894">
              <w:rPr>
                <w:rFonts w:ascii="Times New Roman" w:eastAsia="Arial" w:hAnsi="Times New Roman"/>
              </w:rPr>
              <w:t>n</w:t>
            </w:r>
            <w:r w:rsidRPr="00080894">
              <w:rPr>
                <w:rFonts w:ascii="Times New Roman" w:eastAsia="Arial" w:hAnsi="Times New Roman"/>
                <w:spacing w:val="15"/>
              </w:rPr>
              <w:t xml:space="preserve"> (what) </w:t>
            </w:r>
            <w:r w:rsidRPr="00080894">
              <w:rPr>
                <w:rFonts w:ascii="Times New Roman" w:eastAsia="Arial" w:hAnsi="Times New Roman"/>
                <w:spacing w:val="16"/>
              </w:rPr>
              <w:t>p</w:t>
            </w:r>
            <w:r w:rsidRPr="00080894">
              <w:rPr>
                <w:rFonts w:ascii="Times New Roman" w:eastAsia="Arial" w:hAnsi="Times New Roman"/>
                <w:spacing w:val="17"/>
              </w:rPr>
              <w:t>ri</w:t>
            </w:r>
            <w:r w:rsidRPr="00080894">
              <w:rPr>
                <w:rFonts w:ascii="Times New Roman" w:eastAsia="Arial" w:hAnsi="Times New Roman"/>
                <w:spacing w:val="15"/>
              </w:rPr>
              <w:t>o</w:t>
            </w:r>
            <w:r w:rsidRPr="00080894">
              <w:rPr>
                <w:rFonts w:ascii="Times New Roman" w:eastAsia="Arial" w:hAnsi="Times New Roman"/>
              </w:rPr>
              <w:t>r</w:t>
            </w:r>
            <w:r w:rsidRPr="00080894">
              <w:rPr>
                <w:rFonts w:ascii="Times New Roman" w:eastAsia="Arial" w:hAnsi="Times New Roman"/>
                <w:spacing w:val="17"/>
              </w:rPr>
              <w:t xml:space="preserve"> </w:t>
            </w:r>
            <w:r w:rsidRPr="00080894">
              <w:rPr>
                <w:rFonts w:ascii="Times New Roman" w:eastAsia="Arial" w:hAnsi="Times New Roman"/>
                <w:spacing w:val="18"/>
              </w:rPr>
              <w:t>t</w:t>
            </w:r>
            <w:r w:rsidRPr="00080894">
              <w:rPr>
                <w:rFonts w:ascii="Times New Roman" w:eastAsia="Arial" w:hAnsi="Times New Roman"/>
              </w:rPr>
              <w:t>o t</w:t>
            </w:r>
            <w:r w:rsidRPr="00080894">
              <w:rPr>
                <w:rFonts w:ascii="Times New Roman" w:eastAsia="Arial" w:hAnsi="Times New Roman"/>
                <w:spacing w:val="1"/>
              </w:rPr>
              <w:t>r</w:t>
            </w:r>
            <w:r w:rsidRPr="00080894">
              <w:rPr>
                <w:rFonts w:ascii="Times New Roman" w:eastAsia="Arial" w:hAnsi="Times New Roman"/>
                <w:spacing w:val="-1"/>
              </w:rPr>
              <w:t>a</w:t>
            </w:r>
            <w:r w:rsidRPr="00080894">
              <w:rPr>
                <w:rFonts w:ascii="Times New Roman" w:eastAsia="Arial" w:hAnsi="Times New Roman"/>
                <w:spacing w:val="1"/>
              </w:rPr>
              <w:t>ns</w:t>
            </w:r>
            <w:r w:rsidRPr="00080894">
              <w:rPr>
                <w:rFonts w:ascii="Times New Roman" w:eastAsia="Arial" w:hAnsi="Times New Roman"/>
                <w:spacing w:val="-2"/>
              </w:rPr>
              <w:t>f</w:t>
            </w:r>
            <w:r w:rsidRPr="00080894">
              <w:rPr>
                <w:rFonts w:ascii="Times New Roman" w:eastAsia="Arial" w:hAnsi="Times New Roman"/>
                <w:spacing w:val="1"/>
              </w:rPr>
              <w:t>u</w:t>
            </w:r>
            <w:r w:rsidRPr="00080894">
              <w:rPr>
                <w:rFonts w:ascii="Times New Roman" w:eastAsia="Arial" w:hAnsi="Times New Roman"/>
                <w:spacing w:val="-1"/>
              </w:rPr>
              <w:t>s</w:t>
            </w:r>
            <w:r w:rsidRPr="00080894">
              <w:rPr>
                <w:rFonts w:ascii="Times New Roman" w:eastAsia="Arial" w:hAnsi="Times New Roman"/>
              </w:rPr>
              <w:t>ion</w:t>
            </w:r>
            <w:r w:rsidRPr="00080894">
              <w:rPr>
                <w:rFonts w:ascii="Times New Roman" w:eastAsia="Arial" w:hAnsi="Times New Roman"/>
                <w:spacing w:val="1"/>
              </w:rPr>
              <w:t xml:space="preserve"> </w:t>
            </w:r>
            <w:r w:rsidRPr="00080894">
              <w:rPr>
                <w:rFonts w:ascii="Times New Roman" w:eastAsia="Arial" w:hAnsi="Times New Roman"/>
                <w:spacing w:val="-1"/>
              </w:rPr>
              <w:t>o</w:t>
            </w:r>
            <w:r w:rsidRPr="00080894">
              <w:rPr>
                <w:rFonts w:ascii="Times New Roman" w:eastAsia="Arial" w:hAnsi="Times New Roman"/>
              </w:rPr>
              <w:t>f</w:t>
            </w:r>
            <w:r w:rsidRPr="00080894">
              <w:rPr>
                <w:rFonts w:ascii="Times New Roman" w:eastAsia="Arial" w:hAnsi="Times New Roman"/>
                <w:spacing w:val="1"/>
              </w:rPr>
              <w:t xml:space="preserve"> </w:t>
            </w:r>
            <w:r w:rsidRPr="00080894">
              <w:rPr>
                <w:rFonts w:ascii="Times New Roman" w:eastAsia="Arial" w:hAnsi="Times New Roman"/>
                <w:spacing w:val="-1"/>
              </w:rPr>
              <w:t>r</w:t>
            </w:r>
            <w:r w:rsidRPr="00080894">
              <w:rPr>
                <w:rFonts w:ascii="Times New Roman" w:eastAsia="Arial" w:hAnsi="Times New Roman"/>
                <w:spacing w:val="1"/>
              </w:rPr>
              <w:t>e</w:t>
            </w:r>
            <w:r w:rsidRPr="00080894">
              <w:rPr>
                <w:rFonts w:ascii="Times New Roman" w:eastAsia="Arial" w:hAnsi="Times New Roman"/>
              </w:rPr>
              <w:t>d</w:t>
            </w:r>
            <w:r w:rsidRPr="00080894">
              <w:rPr>
                <w:rFonts w:ascii="Times New Roman" w:eastAsia="Arial" w:hAnsi="Times New Roman"/>
                <w:spacing w:val="-1"/>
              </w:rPr>
              <w:t xml:space="preserve"> </w:t>
            </w:r>
            <w:r w:rsidRPr="00080894">
              <w:rPr>
                <w:rFonts w:ascii="Times New Roman" w:eastAsia="Arial" w:hAnsi="Times New Roman"/>
                <w:spacing w:val="1"/>
              </w:rPr>
              <w:t>ce</w:t>
            </w:r>
            <w:r w:rsidRPr="00080894">
              <w:rPr>
                <w:rFonts w:ascii="Times New Roman" w:eastAsia="Arial" w:hAnsi="Times New Roman"/>
              </w:rPr>
              <w:t>l</w:t>
            </w:r>
            <w:r w:rsidRPr="00080894">
              <w:rPr>
                <w:rFonts w:ascii="Times New Roman" w:eastAsia="Arial" w:hAnsi="Times New Roman"/>
                <w:spacing w:val="-1"/>
              </w:rPr>
              <w:t>l</w:t>
            </w:r>
            <w:r w:rsidRPr="00080894">
              <w:rPr>
                <w:rFonts w:ascii="Times New Roman" w:eastAsia="Arial" w:hAnsi="Times New Roman"/>
              </w:rPr>
              <w:t>s (when)</w:t>
            </w:r>
            <w:r w:rsidRPr="00080894">
              <w:rPr>
                <w:rFonts w:ascii="Times New Roman" w:eastAsia="Arial" w:hAnsi="Times New Roman"/>
                <w:spacing w:val="1"/>
              </w:rPr>
              <w:t xml:space="preserve"> </w:t>
            </w:r>
            <w:r w:rsidRPr="00080894">
              <w:rPr>
                <w:rFonts w:ascii="Times New Roman" w:eastAsia="Arial" w:hAnsi="Times New Roman"/>
                <w:spacing w:val="-1"/>
              </w:rPr>
              <w:t>i</w:t>
            </w:r>
            <w:r w:rsidRPr="00080894">
              <w:rPr>
                <w:rFonts w:ascii="Times New Roman" w:eastAsia="Arial" w:hAnsi="Times New Roman"/>
              </w:rPr>
              <w:t>n</w:t>
            </w:r>
            <w:r w:rsidRPr="00080894">
              <w:rPr>
                <w:rFonts w:ascii="Times New Roman" w:eastAsia="Arial" w:hAnsi="Times New Roman"/>
                <w:spacing w:val="-1"/>
              </w:rPr>
              <w:t xml:space="preserve"> </w:t>
            </w:r>
            <w:r w:rsidRPr="00080894">
              <w:rPr>
                <w:rFonts w:ascii="Times New Roman" w:eastAsia="Arial" w:hAnsi="Times New Roman"/>
                <w:spacing w:val="1"/>
              </w:rPr>
              <w:t>h</w:t>
            </w:r>
            <w:r w:rsidRPr="00080894">
              <w:rPr>
                <w:rFonts w:ascii="Times New Roman" w:eastAsia="Arial" w:hAnsi="Times New Roman"/>
                <w:spacing w:val="-1"/>
              </w:rPr>
              <w:t>a</w:t>
            </w:r>
            <w:r w:rsidRPr="00080894">
              <w:rPr>
                <w:rFonts w:ascii="Times New Roman" w:eastAsia="Arial" w:hAnsi="Times New Roman"/>
                <w:spacing w:val="1"/>
              </w:rPr>
              <w:t>e</w:t>
            </w:r>
            <w:r w:rsidRPr="00080894">
              <w:rPr>
                <w:rFonts w:ascii="Times New Roman" w:eastAsia="Arial" w:hAnsi="Times New Roman"/>
              </w:rPr>
              <w:t>m</w:t>
            </w:r>
            <w:r w:rsidRPr="00080894">
              <w:rPr>
                <w:rFonts w:ascii="Times New Roman" w:eastAsia="Arial" w:hAnsi="Times New Roman"/>
                <w:spacing w:val="1"/>
              </w:rPr>
              <w:t>a</w:t>
            </w:r>
            <w:r w:rsidRPr="00080894">
              <w:rPr>
                <w:rFonts w:ascii="Times New Roman" w:eastAsia="Arial" w:hAnsi="Times New Roman"/>
                <w:spacing w:val="-2"/>
              </w:rPr>
              <w:t>t</w:t>
            </w:r>
            <w:r w:rsidRPr="00080894">
              <w:rPr>
                <w:rFonts w:ascii="Times New Roman" w:eastAsia="Arial" w:hAnsi="Times New Roman"/>
                <w:spacing w:val="1"/>
              </w:rPr>
              <w:t>o</w:t>
            </w:r>
            <w:r w:rsidRPr="00080894">
              <w:rPr>
                <w:rFonts w:ascii="Times New Roman" w:eastAsia="Arial" w:hAnsi="Times New Roman"/>
              </w:rPr>
              <w:t>logy</w:t>
            </w:r>
            <w:r w:rsidRPr="00080894">
              <w:rPr>
                <w:rFonts w:ascii="Times New Roman" w:eastAsia="Arial" w:hAnsi="Times New Roman"/>
                <w:spacing w:val="-3"/>
              </w:rPr>
              <w:t xml:space="preserve"> </w:t>
            </w:r>
            <w:r w:rsidRPr="00080894">
              <w:rPr>
                <w:rFonts w:ascii="Times New Roman" w:eastAsia="Arial" w:hAnsi="Times New Roman"/>
                <w:spacing w:val="1"/>
              </w:rPr>
              <w:t>pa</w:t>
            </w:r>
            <w:r w:rsidRPr="00080894">
              <w:rPr>
                <w:rFonts w:ascii="Times New Roman" w:eastAsia="Arial" w:hAnsi="Times New Roman"/>
              </w:rPr>
              <w:t>t</w:t>
            </w:r>
            <w:r w:rsidRPr="00080894">
              <w:rPr>
                <w:rFonts w:ascii="Times New Roman" w:eastAsia="Arial" w:hAnsi="Times New Roman"/>
                <w:spacing w:val="1"/>
              </w:rPr>
              <w:t>i</w:t>
            </w:r>
            <w:r w:rsidRPr="00080894">
              <w:rPr>
                <w:rFonts w:ascii="Times New Roman" w:eastAsia="Arial" w:hAnsi="Times New Roman"/>
                <w:spacing w:val="-1"/>
              </w:rPr>
              <w:t>e</w:t>
            </w:r>
            <w:r w:rsidRPr="00080894">
              <w:rPr>
                <w:rFonts w:ascii="Times New Roman" w:eastAsia="Arial" w:hAnsi="Times New Roman"/>
                <w:spacing w:val="1"/>
              </w:rPr>
              <w:t>n</w:t>
            </w:r>
            <w:r w:rsidRPr="00080894">
              <w:rPr>
                <w:rFonts w:ascii="Times New Roman" w:eastAsia="Arial" w:hAnsi="Times New Roman"/>
              </w:rPr>
              <w:t>ts</w:t>
            </w:r>
            <w:r w:rsidRPr="00080894">
              <w:rPr>
                <w:rFonts w:ascii="Times New Roman" w:eastAsia="Arial" w:hAnsi="Times New Roman"/>
                <w:spacing w:val="7"/>
              </w:rPr>
              <w:t xml:space="preserve"> </w:t>
            </w:r>
            <w:r w:rsidRPr="00080894">
              <w:rPr>
                <w:rFonts w:ascii="Times New Roman" w:eastAsia="Arial" w:hAnsi="Times New Roman"/>
                <w:spacing w:val="7"/>
              </w:rPr>
              <w:lastRenderedPageBreak/>
              <w:t xml:space="preserve">(whom) </w:t>
            </w:r>
            <w:r w:rsidRPr="00080894">
              <w:rPr>
                <w:rFonts w:ascii="Times New Roman" w:eastAsia="Arial" w:hAnsi="Times New Roman"/>
                <w:i/>
              </w:rPr>
              <w:t>(</w:t>
            </w:r>
            <w:r w:rsidRPr="00080894">
              <w:rPr>
                <w:rFonts w:ascii="Times New Roman" w:eastAsia="Arial" w:hAnsi="Times New Roman"/>
                <w:i/>
                <w:spacing w:val="-2"/>
              </w:rPr>
              <w:t>w</w:t>
            </w:r>
            <w:r w:rsidRPr="00080894">
              <w:rPr>
                <w:rFonts w:ascii="Times New Roman" w:eastAsia="Arial" w:hAnsi="Times New Roman"/>
                <w:i/>
              </w:rPr>
              <w:t>i</w:t>
            </w:r>
            <w:r w:rsidRPr="00080894">
              <w:rPr>
                <w:rFonts w:ascii="Times New Roman" w:eastAsia="Arial" w:hAnsi="Times New Roman"/>
                <w:i/>
                <w:spacing w:val="1"/>
              </w:rPr>
              <w:t>th</w:t>
            </w:r>
            <w:r w:rsidRPr="00080894">
              <w:rPr>
                <w:rFonts w:ascii="Times New Roman" w:eastAsia="Arial" w:hAnsi="Times New Roman"/>
                <w:i/>
              </w:rPr>
              <w:t xml:space="preserve">in </w:t>
            </w:r>
            <w:r w:rsidRPr="00080894">
              <w:rPr>
                <w:rFonts w:ascii="Times New Roman" w:eastAsia="Arial" w:hAnsi="Times New Roman"/>
                <w:i/>
                <w:spacing w:val="1"/>
              </w:rPr>
              <w:t>2</w:t>
            </w:r>
            <w:r w:rsidRPr="00080894">
              <w:rPr>
                <w:rFonts w:ascii="Times New Roman" w:eastAsia="Arial" w:hAnsi="Times New Roman"/>
                <w:i/>
              </w:rPr>
              <w:t>4</w:t>
            </w:r>
            <w:r w:rsidRPr="00080894">
              <w:rPr>
                <w:rFonts w:ascii="Times New Roman" w:eastAsia="Arial" w:hAnsi="Times New Roman"/>
                <w:i/>
                <w:spacing w:val="-1"/>
              </w:rPr>
              <w:t xml:space="preserve"> </w:t>
            </w:r>
            <w:r w:rsidRPr="00080894">
              <w:rPr>
                <w:rFonts w:ascii="Times New Roman" w:eastAsia="Arial" w:hAnsi="Times New Roman"/>
                <w:i/>
                <w:spacing w:val="1"/>
              </w:rPr>
              <w:t>h</w:t>
            </w:r>
            <w:r w:rsidRPr="00080894">
              <w:rPr>
                <w:rFonts w:ascii="Times New Roman" w:eastAsia="Arial" w:hAnsi="Times New Roman"/>
                <w:i/>
                <w:spacing w:val="-1"/>
              </w:rPr>
              <w:t>o</w:t>
            </w:r>
            <w:r w:rsidRPr="00080894">
              <w:rPr>
                <w:rFonts w:ascii="Times New Roman" w:eastAsia="Arial" w:hAnsi="Times New Roman"/>
                <w:i/>
                <w:spacing w:val="1"/>
              </w:rPr>
              <w:t>u</w:t>
            </w:r>
            <w:r w:rsidRPr="00080894">
              <w:rPr>
                <w:rFonts w:ascii="Times New Roman" w:eastAsia="Arial" w:hAnsi="Times New Roman"/>
                <w:i/>
                <w:spacing w:val="-1"/>
              </w:rPr>
              <w:t>r</w:t>
            </w:r>
            <w:r w:rsidRPr="00080894">
              <w:rPr>
                <w:rFonts w:ascii="Times New Roman" w:eastAsia="Arial" w:hAnsi="Times New Roman"/>
                <w:i/>
              </w:rPr>
              <w:t>s</w:t>
            </w:r>
            <w:r w:rsidRPr="00080894">
              <w:rPr>
                <w:rFonts w:ascii="Times New Roman" w:eastAsia="Arial" w:hAnsi="Times New Roman"/>
                <w:i/>
                <w:spacing w:val="1"/>
              </w:rPr>
              <w:t xml:space="preserve"> </w:t>
            </w:r>
            <w:r w:rsidRPr="00080894">
              <w:rPr>
                <w:rFonts w:ascii="Times New Roman" w:eastAsia="Arial" w:hAnsi="Times New Roman"/>
                <w:i/>
                <w:spacing w:val="-1"/>
              </w:rPr>
              <w:t>f</w:t>
            </w:r>
            <w:r w:rsidRPr="00080894">
              <w:rPr>
                <w:rFonts w:ascii="Times New Roman" w:eastAsia="Arial" w:hAnsi="Times New Roman"/>
                <w:i/>
                <w:spacing w:val="1"/>
              </w:rPr>
              <w:t>o</w:t>
            </w:r>
            <w:r w:rsidRPr="00080894">
              <w:rPr>
                <w:rFonts w:ascii="Times New Roman" w:eastAsia="Arial" w:hAnsi="Times New Roman"/>
                <w:i/>
              </w:rPr>
              <w:t>r i</w:t>
            </w:r>
            <w:r w:rsidRPr="00080894">
              <w:rPr>
                <w:rFonts w:ascii="Times New Roman" w:eastAsia="Arial" w:hAnsi="Times New Roman"/>
                <w:i/>
                <w:spacing w:val="2"/>
              </w:rPr>
              <w:t>n</w:t>
            </w:r>
            <w:r w:rsidRPr="00080894">
              <w:rPr>
                <w:rFonts w:ascii="Times New Roman" w:eastAsia="Arial" w:hAnsi="Times New Roman"/>
                <w:i/>
                <w:spacing w:val="-1"/>
              </w:rPr>
              <w:t>p</w:t>
            </w:r>
            <w:r w:rsidRPr="00080894">
              <w:rPr>
                <w:rFonts w:ascii="Times New Roman" w:eastAsia="Arial" w:hAnsi="Times New Roman"/>
                <w:i/>
                <w:spacing w:val="1"/>
              </w:rPr>
              <w:t>a</w:t>
            </w:r>
            <w:r w:rsidRPr="00080894">
              <w:rPr>
                <w:rFonts w:ascii="Times New Roman" w:eastAsia="Arial" w:hAnsi="Times New Roman"/>
                <w:i/>
              </w:rPr>
              <w:t>t</w:t>
            </w:r>
            <w:r w:rsidRPr="00080894">
              <w:rPr>
                <w:rFonts w:ascii="Times New Roman" w:eastAsia="Arial" w:hAnsi="Times New Roman"/>
                <w:i/>
                <w:spacing w:val="-1"/>
              </w:rPr>
              <w:t>i</w:t>
            </w:r>
            <w:r w:rsidRPr="00080894">
              <w:rPr>
                <w:rFonts w:ascii="Times New Roman" w:eastAsia="Arial" w:hAnsi="Times New Roman"/>
                <w:i/>
                <w:spacing w:val="1"/>
              </w:rPr>
              <w:t>en</w:t>
            </w:r>
            <w:r w:rsidRPr="00080894">
              <w:rPr>
                <w:rFonts w:ascii="Times New Roman" w:eastAsia="Arial" w:hAnsi="Times New Roman"/>
                <w:i/>
                <w:spacing w:val="-2"/>
              </w:rPr>
              <w:t>t</w:t>
            </w:r>
            <w:r w:rsidRPr="00080894">
              <w:rPr>
                <w:rFonts w:ascii="Times New Roman" w:eastAsia="Arial" w:hAnsi="Times New Roman"/>
                <w:i/>
              </w:rPr>
              <w:t>s</w:t>
            </w:r>
            <w:r w:rsidRPr="00080894">
              <w:rPr>
                <w:rFonts w:ascii="Times New Roman" w:eastAsia="Arial" w:hAnsi="Times New Roman"/>
                <w:i/>
                <w:spacing w:val="-1"/>
              </w:rPr>
              <w:t xml:space="preserve"> </w:t>
            </w:r>
            <w:r w:rsidRPr="00080894">
              <w:rPr>
                <w:rFonts w:ascii="Times New Roman" w:eastAsia="Arial" w:hAnsi="Times New Roman"/>
                <w:i/>
                <w:spacing w:val="1"/>
              </w:rPr>
              <w:t>a</w:t>
            </w:r>
            <w:r w:rsidRPr="00080894">
              <w:rPr>
                <w:rFonts w:ascii="Times New Roman" w:eastAsia="Arial" w:hAnsi="Times New Roman"/>
                <w:i/>
                <w:spacing w:val="-1"/>
              </w:rPr>
              <w:t>n</w:t>
            </w:r>
            <w:r w:rsidRPr="00080894">
              <w:rPr>
                <w:rFonts w:ascii="Times New Roman" w:eastAsia="Arial" w:hAnsi="Times New Roman"/>
                <w:i/>
              </w:rPr>
              <w:t>d</w:t>
            </w:r>
            <w:r w:rsidRPr="00080894">
              <w:rPr>
                <w:rFonts w:ascii="Times New Roman" w:eastAsia="Arial" w:hAnsi="Times New Roman"/>
                <w:i/>
                <w:spacing w:val="1"/>
              </w:rPr>
              <w:t xml:space="preserve"> </w:t>
            </w:r>
            <w:r w:rsidRPr="00080894">
              <w:rPr>
                <w:rFonts w:ascii="Times New Roman" w:eastAsia="Arial" w:hAnsi="Times New Roman"/>
                <w:i/>
              </w:rPr>
              <w:t>72</w:t>
            </w:r>
            <w:r w:rsidRPr="00080894">
              <w:rPr>
                <w:rFonts w:ascii="Times New Roman" w:eastAsia="Arial" w:hAnsi="Times New Roman"/>
                <w:i/>
                <w:spacing w:val="-1"/>
              </w:rPr>
              <w:t xml:space="preserve"> </w:t>
            </w:r>
            <w:r w:rsidRPr="00080894">
              <w:rPr>
                <w:rFonts w:ascii="Times New Roman" w:eastAsia="Arial" w:hAnsi="Times New Roman"/>
                <w:i/>
                <w:spacing w:val="1"/>
              </w:rPr>
              <w:t>ho</w:t>
            </w:r>
            <w:r w:rsidRPr="00080894">
              <w:rPr>
                <w:rFonts w:ascii="Times New Roman" w:eastAsia="Arial" w:hAnsi="Times New Roman"/>
                <w:i/>
                <w:spacing w:val="-1"/>
              </w:rPr>
              <w:t>u</w:t>
            </w:r>
            <w:r w:rsidRPr="00080894">
              <w:rPr>
                <w:rFonts w:ascii="Times New Roman" w:eastAsia="Arial" w:hAnsi="Times New Roman"/>
                <w:i/>
              </w:rPr>
              <w:t>rs for</w:t>
            </w:r>
            <w:r w:rsidRPr="00080894">
              <w:rPr>
                <w:rFonts w:ascii="Times New Roman" w:eastAsia="Arial" w:hAnsi="Times New Roman"/>
                <w:i/>
                <w:spacing w:val="1"/>
              </w:rPr>
              <w:t xml:space="preserve"> </w:t>
            </w:r>
            <w:r w:rsidRPr="00080894">
              <w:rPr>
                <w:rFonts w:ascii="Times New Roman" w:eastAsia="Arial" w:hAnsi="Times New Roman"/>
                <w:i/>
                <w:spacing w:val="-1"/>
              </w:rPr>
              <w:t>d</w:t>
            </w:r>
            <w:r w:rsidRPr="00080894">
              <w:rPr>
                <w:rFonts w:ascii="Times New Roman" w:eastAsia="Arial" w:hAnsi="Times New Roman"/>
                <w:i/>
                <w:spacing w:val="1"/>
              </w:rPr>
              <w:t>a</w:t>
            </w:r>
            <w:r w:rsidRPr="00080894">
              <w:rPr>
                <w:rFonts w:ascii="Times New Roman" w:eastAsia="Arial" w:hAnsi="Times New Roman"/>
                <w:i/>
              </w:rPr>
              <w:t>y</w:t>
            </w:r>
            <w:r w:rsidRPr="00080894">
              <w:rPr>
                <w:rFonts w:ascii="Times New Roman" w:eastAsia="Arial" w:hAnsi="Times New Roman"/>
                <w:i/>
                <w:spacing w:val="-1"/>
              </w:rPr>
              <w:t xml:space="preserve"> </w:t>
            </w:r>
            <w:r w:rsidRPr="00080894">
              <w:rPr>
                <w:rFonts w:ascii="Times New Roman" w:eastAsia="Arial" w:hAnsi="Times New Roman"/>
                <w:i/>
              </w:rPr>
              <w:t>pa</w:t>
            </w:r>
            <w:r w:rsidRPr="00080894">
              <w:rPr>
                <w:rFonts w:ascii="Times New Roman" w:eastAsia="Arial" w:hAnsi="Times New Roman"/>
                <w:i/>
                <w:spacing w:val="1"/>
              </w:rPr>
              <w:t>t</w:t>
            </w:r>
            <w:r w:rsidRPr="00080894">
              <w:rPr>
                <w:rFonts w:ascii="Times New Roman" w:eastAsia="Arial" w:hAnsi="Times New Roman"/>
                <w:i/>
                <w:spacing w:val="-2"/>
              </w:rPr>
              <w:t>i</w:t>
            </w:r>
            <w:r w:rsidRPr="00080894">
              <w:rPr>
                <w:rFonts w:ascii="Times New Roman" w:eastAsia="Arial" w:hAnsi="Times New Roman"/>
                <w:i/>
                <w:spacing w:val="1"/>
              </w:rPr>
              <w:t>en</w:t>
            </w:r>
            <w:r w:rsidRPr="00080894">
              <w:rPr>
                <w:rFonts w:ascii="Times New Roman" w:eastAsia="Arial" w:hAnsi="Times New Roman"/>
                <w:i/>
                <w:spacing w:val="-2"/>
              </w:rPr>
              <w:t>t</w:t>
            </w:r>
            <w:r w:rsidRPr="00080894">
              <w:rPr>
                <w:rFonts w:ascii="Times New Roman" w:eastAsia="Arial" w:hAnsi="Times New Roman"/>
                <w:i/>
                <w:spacing w:val="1"/>
              </w:rPr>
              <w:t xml:space="preserve">s (when). </w:t>
            </w:r>
          </w:p>
        </w:tc>
      </w:tr>
      <w:tr w:rsidR="00DB135D" w:rsidRPr="00080894" w14:paraId="5DBDF162" w14:textId="77777777" w:rsidTr="00FE7AB4">
        <w:tc>
          <w:tcPr>
            <w:tcW w:w="3079" w:type="dxa"/>
          </w:tcPr>
          <w:p w14:paraId="24551304" w14:textId="77777777" w:rsidR="00DB135D" w:rsidRPr="00080894" w:rsidRDefault="00DB135D" w:rsidP="00FE7AB4">
            <w:pPr>
              <w:rPr>
                <w:rFonts w:ascii="Times New Roman" w:hAnsi="Times New Roman"/>
              </w:rPr>
            </w:pPr>
            <w:r w:rsidRPr="00080894">
              <w:rPr>
                <w:rFonts w:ascii="Times New Roman" w:hAnsi="Times New Roman"/>
              </w:rPr>
              <w:lastRenderedPageBreak/>
              <w:t>Include behaviour change techniques (BCTs) consistent with Control Theory in each feedback report</w:t>
            </w:r>
          </w:p>
        </w:tc>
        <w:tc>
          <w:tcPr>
            <w:tcW w:w="3144" w:type="dxa"/>
          </w:tcPr>
          <w:p w14:paraId="6EC745AF" w14:textId="77777777" w:rsidR="00DB135D" w:rsidRPr="00080894" w:rsidRDefault="00DB135D" w:rsidP="00FE7AB4">
            <w:pPr>
              <w:rPr>
                <w:rFonts w:ascii="Times New Roman" w:hAnsi="Times New Roman"/>
              </w:rPr>
            </w:pPr>
            <w:r w:rsidRPr="00080894">
              <w:rPr>
                <w:rFonts w:ascii="Times New Roman" w:hAnsi="Times New Roman"/>
              </w:rPr>
              <w:t xml:space="preserve">In each feedback report, include at least one BCT from each cluster of BCTs associated with CT: </w:t>
            </w:r>
          </w:p>
          <w:p w14:paraId="6DC9447B" w14:textId="77777777" w:rsidR="00DB135D" w:rsidRPr="00080894" w:rsidRDefault="00DB135D" w:rsidP="00FE7AB4">
            <w:pPr>
              <w:rPr>
                <w:rFonts w:ascii="Times New Roman" w:hAnsi="Times New Roman"/>
              </w:rPr>
            </w:pPr>
            <w:r w:rsidRPr="00080894">
              <w:rPr>
                <w:rFonts w:ascii="Times New Roman" w:hAnsi="Times New Roman"/>
              </w:rPr>
              <w:t xml:space="preserve"> </w:t>
            </w:r>
          </w:p>
          <w:p w14:paraId="5D5510E7" w14:textId="77777777" w:rsidR="00DB135D" w:rsidRPr="00080894" w:rsidRDefault="00DB135D" w:rsidP="00FE7AB4">
            <w:pPr>
              <w:rPr>
                <w:rFonts w:ascii="Times New Roman" w:hAnsi="Times New Roman"/>
              </w:rPr>
            </w:pPr>
            <w:r w:rsidRPr="00080894">
              <w:rPr>
                <w:rFonts w:ascii="Times New Roman" w:hAnsi="Times New Roman"/>
              </w:rPr>
              <w:t xml:space="preserve">(1) Goal-setting - Goal-setting (Beh) - Goal-setting (Outcome) -Review Beh. Goal -Review Outcome Goal  </w:t>
            </w:r>
          </w:p>
          <w:p w14:paraId="23764F40" w14:textId="77777777" w:rsidR="00DB135D" w:rsidRPr="00080894" w:rsidRDefault="00DB135D" w:rsidP="00FE7AB4">
            <w:pPr>
              <w:rPr>
                <w:rFonts w:ascii="Times New Roman" w:hAnsi="Times New Roman"/>
              </w:rPr>
            </w:pPr>
            <w:r w:rsidRPr="00080894">
              <w:rPr>
                <w:rFonts w:ascii="Times New Roman" w:hAnsi="Times New Roman"/>
              </w:rPr>
              <w:t xml:space="preserve"> </w:t>
            </w:r>
          </w:p>
          <w:p w14:paraId="0CCB2238" w14:textId="77777777" w:rsidR="00DB135D" w:rsidRPr="00080894" w:rsidRDefault="00DB135D" w:rsidP="00FE7AB4">
            <w:pPr>
              <w:rPr>
                <w:rFonts w:ascii="Times New Roman" w:hAnsi="Times New Roman"/>
              </w:rPr>
            </w:pPr>
            <w:r w:rsidRPr="00080894">
              <w:rPr>
                <w:rFonts w:ascii="Times New Roman" w:hAnsi="Times New Roman"/>
              </w:rPr>
              <w:lastRenderedPageBreak/>
              <w:t xml:space="preserve">(2) Monitoring - Self-monitoring (Beh.) - Self-monitoring (Outcome)  </w:t>
            </w:r>
          </w:p>
          <w:p w14:paraId="67EC7B42" w14:textId="77777777" w:rsidR="00DB135D" w:rsidRPr="00080894" w:rsidRDefault="00DB135D" w:rsidP="00FE7AB4">
            <w:pPr>
              <w:rPr>
                <w:rFonts w:ascii="Times New Roman" w:hAnsi="Times New Roman"/>
              </w:rPr>
            </w:pPr>
            <w:r w:rsidRPr="00080894">
              <w:rPr>
                <w:rFonts w:ascii="Times New Roman" w:hAnsi="Times New Roman"/>
              </w:rPr>
              <w:t xml:space="preserve"> </w:t>
            </w:r>
          </w:p>
          <w:p w14:paraId="764186AA" w14:textId="77777777" w:rsidR="00DB135D" w:rsidRPr="00080894" w:rsidRDefault="00DB135D" w:rsidP="00FE7AB4">
            <w:pPr>
              <w:rPr>
                <w:rFonts w:ascii="Times New Roman" w:hAnsi="Times New Roman"/>
              </w:rPr>
            </w:pPr>
            <w:r w:rsidRPr="00080894">
              <w:rPr>
                <w:rFonts w:ascii="Times New Roman" w:hAnsi="Times New Roman"/>
              </w:rPr>
              <w:t xml:space="preserve">(3) Feedback -Feedback (Beh) -Feedback (Outcome) -Discrepancy between Beh/Goal </w:t>
            </w:r>
          </w:p>
          <w:p w14:paraId="4AD812FB" w14:textId="77777777" w:rsidR="00DB135D" w:rsidRPr="00080894" w:rsidRDefault="00DB135D" w:rsidP="00FE7AB4">
            <w:pPr>
              <w:rPr>
                <w:rFonts w:ascii="Times New Roman" w:hAnsi="Times New Roman"/>
              </w:rPr>
            </w:pPr>
            <w:r w:rsidRPr="00080894">
              <w:rPr>
                <w:rFonts w:ascii="Times New Roman" w:hAnsi="Times New Roman"/>
              </w:rPr>
              <w:t xml:space="preserve"> </w:t>
            </w:r>
          </w:p>
          <w:p w14:paraId="5E5CFE53" w14:textId="77777777" w:rsidR="00DB135D" w:rsidRPr="00080894" w:rsidRDefault="00DB135D" w:rsidP="00FE7AB4">
            <w:pPr>
              <w:rPr>
                <w:rFonts w:ascii="Times New Roman" w:hAnsi="Times New Roman"/>
              </w:rPr>
            </w:pPr>
            <w:r w:rsidRPr="00080894">
              <w:rPr>
                <w:rFonts w:ascii="Times New Roman" w:hAnsi="Times New Roman"/>
              </w:rPr>
              <w:t>(4) Action Planning -Problem Solving - Action Planning</w:t>
            </w:r>
          </w:p>
        </w:tc>
        <w:tc>
          <w:tcPr>
            <w:tcW w:w="3411" w:type="dxa"/>
          </w:tcPr>
          <w:p w14:paraId="30959982" w14:textId="77777777" w:rsidR="00DB135D" w:rsidRPr="00080894" w:rsidRDefault="00DB135D" w:rsidP="00FE7AB4">
            <w:pPr>
              <w:rPr>
                <w:rFonts w:ascii="Times New Roman" w:hAnsi="Times New Roman"/>
              </w:rPr>
            </w:pPr>
            <w:r w:rsidRPr="00080894">
              <w:rPr>
                <w:rFonts w:ascii="Times New Roman" w:hAnsi="Times New Roman"/>
              </w:rPr>
              <w:lastRenderedPageBreak/>
              <w:t>(1) Recommendation for change in light of feedback</w:t>
            </w:r>
          </w:p>
          <w:p w14:paraId="762EE485" w14:textId="77777777" w:rsidR="00DB135D" w:rsidRPr="00080894" w:rsidRDefault="00DB135D" w:rsidP="00FE7AB4">
            <w:pPr>
              <w:rPr>
                <w:rFonts w:ascii="Times New Roman" w:hAnsi="Times New Roman"/>
              </w:rPr>
            </w:pPr>
          </w:p>
          <w:p w14:paraId="0001A96C" w14:textId="77777777" w:rsidR="00DB135D" w:rsidRPr="00080894" w:rsidRDefault="00DB135D" w:rsidP="00FE7AB4">
            <w:pPr>
              <w:spacing w:line="265" w:lineRule="auto"/>
              <w:ind w:left="196" w:right="299" w:hanging="142"/>
              <w:rPr>
                <w:rFonts w:ascii="Times New Roman" w:eastAsia="Arial" w:hAnsi="Times New Roman"/>
              </w:rPr>
            </w:pPr>
            <w:r w:rsidRPr="00080894">
              <w:rPr>
                <w:rFonts w:ascii="Times New Roman" w:hAnsi="Times New Roman"/>
              </w:rPr>
              <w:t xml:space="preserve">e.g. </w:t>
            </w:r>
            <w:r w:rsidRPr="00080894">
              <w:rPr>
                <w:rFonts w:ascii="Times New Roman" w:eastAsia="Arial" w:hAnsi="Times New Roman"/>
                <w:spacing w:val="1"/>
              </w:rPr>
              <w:t>C</w:t>
            </w:r>
            <w:r w:rsidRPr="00080894">
              <w:rPr>
                <w:rFonts w:ascii="Times New Roman" w:eastAsia="Arial" w:hAnsi="Times New Roman"/>
                <w:spacing w:val="-1"/>
              </w:rPr>
              <w:t>l</w:t>
            </w:r>
            <w:r w:rsidRPr="00080894">
              <w:rPr>
                <w:rFonts w:ascii="Times New Roman" w:eastAsia="Arial" w:hAnsi="Times New Roman"/>
                <w:spacing w:val="1"/>
              </w:rPr>
              <w:t>i</w:t>
            </w:r>
            <w:r w:rsidRPr="00080894">
              <w:rPr>
                <w:rFonts w:ascii="Times New Roman" w:eastAsia="Arial" w:hAnsi="Times New Roman"/>
                <w:spacing w:val="-2"/>
              </w:rPr>
              <w:t>n</w:t>
            </w:r>
            <w:r w:rsidRPr="00080894">
              <w:rPr>
                <w:rFonts w:ascii="Times New Roman" w:eastAsia="Arial" w:hAnsi="Times New Roman"/>
                <w:spacing w:val="1"/>
              </w:rPr>
              <w:t>i</w:t>
            </w:r>
            <w:r w:rsidRPr="00080894">
              <w:rPr>
                <w:rFonts w:ascii="Times New Roman" w:eastAsia="Arial" w:hAnsi="Times New Roman"/>
              </w:rPr>
              <w:t>c</w:t>
            </w:r>
            <w:r w:rsidRPr="00080894">
              <w:rPr>
                <w:rFonts w:ascii="Times New Roman" w:eastAsia="Arial" w:hAnsi="Times New Roman"/>
                <w:spacing w:val="-2"/>
              </w:rPr>
              <w:t>a</w:t>
            </w:r>
            <w:r w:rsidRPr="00080894">
              <w:rPr>
                <w:rFonts w:ascii="Times New Roman" w:eastAsia="Arial" w:hAnsi="Times New Roman"/>
              </w:rPr>
              <w:t>l s</w:t>
            </w:r>
            <w:r w:rsidRPr="00080894">
              <w:rPr>
                <w:rFonts w:ascii="Times New Roman" w:eastAsia="Arial" w:hAnsi="Times New Roman"/>
                <w:spacing w:val="-1"/>
              </w:rPr>
              <w:t>t</w:t>
            </w:r>
            <w:r w:rsidRPr="00080894">
              <w:rPr>
                <w:rFonts w:ascii="Times New Roman" w:eastAsia="Arial" w:hAnsi="Times New Roman"/>
                <w:spacing w:val="-2"/>
              </w:rPr>
              <w:t>a</w:t>
            </w:r>
            <w:r w:rsidRPr="00080894">
              <w:rPr>
                <w:rFonts w:ascii="Times New Roman" w:eastAsia="Arial" w:hAnsi="Times New Roman"/>
                <w:spacing w:val="1"/>
              </w:rPr>
              <w:t>f</w:t>
            </w:r>
            <w:r w:rsidRPr="00080894">
              <w:rPr>
                <w:rFonts w:ascii="Times New Roman" w:eastAsia="Arial" w:hAnsi="Times New Roman"/>
              </w:rPr>
              <w:t xml:space="preserve">f </w:t>
            </w:r>
            <w:r w:rsidRPr="00080894">
              <w:rPr>
                <w:rFonts w:ascii="Times New Roman" w:eastAsia="Arial" w:hAnsi="Times New Roman"/>
                <w:spacing w:val="-2"/>
              </w:rPr>
              <w:t>s</w:t>
            </w:r>
            <w:r w:rsidRPr="00080894">
              <w:rPr>
                <w:rFonts w:ascii="Times New Roman" w:eastAsia="Arial" w:hAnsi="Times New Roman"/>
              </w:rPr>
              <w:t>ho</w:t>
            </w:r>
            <w:r w:rsidRPr="00080894">
              <w:rPr>
                <w:rFonts w:ascii="Times New Roman" w:eastAsia="Arial" w:hAnsi="Times New Roman"/>
                <w:spacing w:val="-2"/>
              </w:rPr>
              <w:t>u</w:t>
            </w:r>
            <w:r w:rsidRPr="00080894">
              <w:rPr>
                <w:rFonts w:ascii="Times New Roman" w:eastAsia="Arial" w:hAnsi="Times New Roman"/>
                <w:spacing w:val="1"/>
              </w:rPr>
              <w:t>l</w:t>
            </w:r>
            <w:r w:rsidRPr="00080894">
              <w:rPr>
                <w:rFonts w:ascii="Times New Roman" w:eastAsia="Arial" w:hAnsi="Times New Roman"/>
              </w:rPr>
              <w:t>d</w:t>
            </w:r>
            <w:r w:rsidRPr="00080894">
              <w:rPr>
                <w:rFonts w:ascii="Times New Roman" w:eastAsia="Arial" w:hAnsi="Times New Roman"/>
                <w:spacing w:val="2"/>
              </w:rPr>
              <w:t xml:space="preserve"> </w:t>
            </w:r>
            <w:r w:rsidRPr="00080894">
              <w:rPr>
                <w:rFonts w:ascii="Times New Roman" w:eastAsia="Arial" w:hAnsi="Times New Roman"/>
                <w:bCs/>
                <w:spacing w:val="-2"/>
              </w:rPr>
              <w:t>o</w:t>
            </w:r>
            <w:r w:rsidRPr="00080894">
              <w:rPr>
                <w:rFonts w:ascii="Times New Roman" w:eastAsia="Arial" w:hAnsi="Times New Roman"/>
                <w:bCs/>
              </w:rPr>
              <w:t>nly prescr</w:t>
            </w:r>
            <w:r w:rsidRPr="00080894">
              <w:rPr>
                <w:rFonts w:ascii="Times New Roman" w:eastAsia="Arial" w:hAnsi="Times New Roman"/>
                <w:bCs/>
                <w:spacing w:val="-4"/>
              </w:rPr>
              <w:t>i</w:t>
            </w:r>
            <w:r w:rsidRPr="00080894">
              <w:rPr>
                <w:rFonts w:ascii="Times New Roman" w:eastAsia="Arial" w:hAnsi="Times New Roman"/>
                <w:bCs/>
              </w:rPr>
              <w:t xml:space="preserve">be </w:t>
            </w:r>
            <w:r w:rsidRPr="00080894">
              <w:rPr>
                <w:rFonts w:ascii="Times New Roman" w:eastAsia="Arial" w:hAnsi="Times New Roman"/>
              </w:rPr>
              <w:t>a</w:t>
            </w:r>
            <w:r w:rsidRPr="00080894">
              <w:rPr>
                <w:rFonts w:ascii="Times New Roman" w:eastAsia="Arial" w:hAnsi="Times New Roman"/>
                <w:spacing w:val="-1"/>
              </w:rPr>
              <w:t xml:space="preserve"> </w:t>
            </w:r>
            <w:r w:rsidRPr="00080894">
              <w:rPr>
                <w:rFonts w:ascii="Times New Roman" w:eastAsia="Arial" w:hAnsi="Times New Roman"/>
                <w:bCs/>
              </w:rPr>
              <w:t>r</w:t>
            </w:r>
            <w:r w:rsidRPr="00080894">
              <w:rPr>
                <w:rFonts w:ascii="Times New Roman" w:eastAsia="Arial" w:hAnsi="Times New Roman"/>
                <w:bCs/>
                <w:spacing w:val="-3"/>
              </w:rPr>
              <w:t>e</w:t>
            </w:r>
            <w:r w:rsidRPr="00080894">
              <w:rPr>
                <w:rFonts w:ascii="Times New Roman" w:eastAsia="Arial" w:hAnsi="Times New Roman"/>
                <w:bCs/>
              </w:rPr>
              <w:t>d ce</w:t>
            </w:r>
            <w:r w:rsidRPr="00080894">
              <w:rPr>
                <w:rFonts w:ascii="Times New Roman" w:eastAsia="Arial" w:hAnsi="Times New Roman"/>
                <w:bCs/>
                <w:spacing w:val="-1"/>
              </w:rPr>
              <w:t>l</w:t>
            </w:r>
            <w:r w:rsidRPr="00080894">
              <w:rPr>
                <w:rFonts w:ascii="Times New Roman" w:eastAsia="Arial" w:hAnsi="Times New Roman"/>
                <w:bCs/>
              </w:rPr>
              <w:t xml:space="preserve">l </w:t>
            </w:r>
            <w:r w:rsidRPr="00080894">
              <w:rPr>
                <w:rFonts w:ascii="Times New Roman" w:eastAsia="Arial" w:hAnsi="Times New Roman"/>
                <w:bCs/>
                <w:spacing w:val="-1"/>
              </w:rPr>
              <w:t>t</w:t>
            </w:r>
            <w:r w:rsidRPr="00080894">
              <w:rPr>
                <w:rFonts w:ascii="Times New Roman" w:eastAsia="Arial" w:hAnsi="Times New Roman"/>
                <w:bCs/>
              </w:rPr>
              <w:t>ransf</w:t>
            </w:r>
            <w:r w:rsidRPr="00080894">
              <w:rPr>
                <w:rFonts w:ascii="Times New Roman" w:eastAsia="Arial" w:hAnsi="Times New Roman"/>
                <w:bCs/>
                <w:spacing w:val="-2"/>
              </w:rPr>
              <w:t>u</w:t>
            </w:r>
            <w:r w:rsidRPr="00080894">
              <w:rPr>
                <w:rFonts w:ascii="Times New Roman" w:eastAsia="Arial" w:hAnsi="Times New Roman"/>
                <w:bCs/>
              </w:rPr>
              <w:t>s</w:t>
            </w:r>
            <w:r w:rsidRPr="00080894">
              <w:rPr>
                <w:rFonts w:ascii="Times New Roman" w:eastAsia="Arial" w:hAnsi="Times New Roman"/>
                <w:bCs/>
                <w:spacing w:val="-1"/>
              </w:rPr>
              <w:t>i</w:t>
            </w:r>
            <w:r w:rsidRPr="00080894">
              <w:rPr>
                <w:rFonts w:ascii="Times New Roman" w:eastAsia="Arial" w:hAnsi="Times New Roman"/>
                <w:bCs/>
                <w:spacing w:val="-2"/>
              </w:rPr>
              <w:t>o</w:t>
            </w:r>
            <w:r w:rsidRPr="00080894">
              <w:rPr>
                <w:rFonts w:ascii="Times New Roman" w:eastAsia="Arial" w:hAnsi="Times New Roman"/>
                <w:bCs/>
              </w:rPr>
              <w:t xml:space="preserve">n </w:t>
            </w:r>
            <w:r w:rsidRPr="00080894">
              <w:rPr>
                <w:rFonts w:ascii="Times New Roman" w:eastAsia="Arial" w:hAnsi="Times New Roman"/>
                <w:spacing w:val="1"/>
              </w:rPr>
              <w:t>i</w:t>
            </w:r>
            <w:r w:rsidRPr="00080894">
              <w:rPr>
                <w:rFonts w:ascii="Times New Roman" w:eastAsia="Arial" w:hAnsi="Times New Roman"/>
              </w:rPr>
              <w:t xml:space="preserve">n </w:t>
            </w:r>
            <w:r w:rsidRPr="00080894">
              <w:rPr>
                <w:rFonts w:ascii="Times New Roman" w:eastAsia="Arial" w:hAnsi="Times New Roman"/>
                <w:bCs/>
              </w:rPr>
              <w:t>st</w:t>
            </w:r>
            <w:r w:rsidRPr="00080894">
              <w:rPr>
                <w:rFonts w:ascii="Times New Roman" w:eastAsia="Arial" w:hAnsi="Times New Roman"/>
                <w:bCs/>
                <w:spacing w:val="-3"/>
              </w:rPr>
              <w:t>a</w:t>
            </w:r>
            <w:r w:rsidRPr="00080894">
              <w:rPr>
                <w:rFonts w:ascii="Times New Roman" w:eastAsia="Arial" w:hAnsi="Times New Roman"/>
                <w:bCs/>
              </w:rPr>
              <w:t>ble</w:t>
            </w:r>
            <w:r w:rsidRPr="00080894">
              <w:rPr>
                <w:rFonts w:ascii="Times New Roman" w:eastAsia="Arial" w:hAnsi="Times New Roman"/>
                <w:bCs/>
                <w:spacing w:val="-1"/>
              </w:rPr>
              <w:t xml:space="preserve"> </w:t>
            </w:r>
            <w:r w:rsidRPr="00080894">
              <w:rPr>
                <w:rFonts w:ascii="Times New Roman" w:eastAsia="Arial" w:hAnsi="Times New Roman"/>
                <w:bCs/>
                <w:spacing w:val="-2"/>
              </w:rPr>
              <w:t>no</w:t>
            </w:r>
            <w:r w:rsidRPr="00080894">
              <w:rPr>
                <w:rFonts w:ascii="Times New Roman" w:eastAsia="Arial" w:hAnsi="Times New Roman"/>
                <w:bCs/>
                <w:spacing w:val="-1"/>
              </w:rPr>
              <w:t>n</w:t>
            </w:r>
            <w:r w:rsidRPr="00080894">
              <w:rPr>
                <w:rFonts w:ascii="Times New Roman" w:eastAsia="Arial" w:hAnsi="Times New Roman"/>
                <w:bCs/>
              </w:rPr>
              <w:t>- bleed</w:t>
            </w:r>
            <w:r w:rsidRPr="00080894">
              <w:rPr>
                <w:rFonts w:ascii="Times New Roman" w:eastAsia="Arial" w:hAnsi="Times New Roman"/>
                <w:bCs/>
                <w:spacing w:val="-3"/>
              </w:rPr>
              <w:t>i</w:t>
            </w:r>
            <w:r w:rsidRPr="00080894">
              <w:rPr>
                <w:rFonts w:ascii="Times New Roman" w:eastAsia="Arial" w:hAnsi="Times New Roman"/>
                <w:bCs/>
              </w:rPr>
              <w:t xml:space="preserve">ng </w:t>
            </w:r>
            <w:r w:rsidRPr="00080894">
              <w:rPr>
                <w:rFonts w:ascii="Times New Roman" w:eastAsia="Arial" w:hAnsi="Times New Roman"/>
                <w:bCs/>
                <w:spacing w:val="-2"/>
              </w:rPr>
              <w:t>p</w:t>
            </w:r>
            <w:r w:rsidRPr="00080894">
              <w:rPr>
                <w:rFonts w:ascii="Times New Roman" w:eastAsia="Arial" w:hAnsi="Times New Roman"/>
                <w:bCs/>
              </w:rPr>
              <w:t>at</w:t>
            </w:r>
            <w:r w:rsidRPr="00080894">
              <w:rPr>
                <w:rFonts w:ascii="Times New Roman" w:eastAsia="Arial" w:hAnsi="Times New Roman"/>
                <w:bCs/>
                <w:spacing w:val="-2"/>
              </w:rPr>
              <w:t>i</w:t>
            </w:r>
            <w:r w:rsidRPr="00080894">
              <w:rPr>
                <w:rFonts w:ascii="Times New Roman" w:eastAsia="Arial" w:hAnsi="Times New Roman"/>
                <w:bCs/>
              </w:rPr>
              <w:t>en</w:t>
            </w:r>
            <w:r w:rsidRPr="00080894">
              <w:rPr>
                <w:rFonts w:ascii="Times New Roman" w:eastAsia="Arial" w:hAnsi="Times New Roman"/>
                <w:bCs/>
                <w:spacing w:val="-1"/>
              </w:rPr>
              <w:t>t</w:t>
            </w:r>
            <w:r w:rsidRPr="00080894">
              <w:rPr>
                <w:rFonts w:ascii="Times New Roman" w:eastAsia="Arial" w:hAnsi="Times New Roman"/>
                <w:bCs/>
              </w:rPr>
              <w:t xml:space="preserve">s </w:t>
            </w:r>
            <w:r w:rsidRPr="00080894">
              <w:rPr>
                <w:rFonts w:ascii="Times New Roman" w:eastAsia="Arial" w:hAnsi="Times New Roman"/>
                <w:spacing w:val="-1"/>
              </w:rPr>
              <w:t>w</w:t>
            </w:r>
            <w:r w:rsidRPr="00080894">
              <w:rPr>
                <w:rFonts w:ascii="Times New Roman" w:eastAsia="Arial" w:hAnsi="Times New Roman"/>
                <w:spacing w:val="-2"/>
              </w:rPr>
              <w:t>h</w:t>
            </w:r>
            <w:r w:rsidRPr="00080894">
              <w:rPr>
                <w:rFonts w:ascii="Times New Roman" w:eastAsia="Arial" w:hAnsi="Times New Roman"/>
              </w:rPr>
              <w:t xml:space="preserve">o </w:t>
            </w:r>
            <w:r w:rsidRPr="00080894">
              <w:rPr>
                <w:rFonts w:ascii="Times New Roman" w:eastAsia="Arial" w:hAnsi="Times New Roman"/>
                <w:spacing w:val="-2"/>
              </w:rPr>
              <w:t>h</w:t>
            </w:r>
            <w:r w:rsidRPr="00080894">
              <w:rPr>
                <w:rFonts w:ascii="Times New Roman" w:eastAsia="Arial" w:hAnsi="Times New Roman"/>
              </w:rPr>
              <w:t>a</w:t>
            </w:r>
            <w:r w:rsidRPr="00080894">
              <w:rPr>
                <w:rFonts w:ascii="Times New Roman" w:eastAsia="Arial" w:hAnsi="Times New Roman"/>
                <w:spacing w:val="-2"/>
              </w:rPr>
              <w:t>v</w:t>
            </w:r>
            <w:r w:rsidRPr="00080894">
              <w:rPr>
                <w:rFonts w:ascii="Times New Roman" w:eastAsia="Arial" w:hAnsi="Times New Roman"/>
              </w:rPr>
              <w:t xml:space="preserve">e a </w:t>
            </w:r>
            <w:r w:rsidRPr="00080894">
              <w:rPr>
                <w:rFonts w:ascii="Times New Roman" w:eastAsia="Arial" w:hAnsi="Times New Roman"/>
                <w:bCs/>
              </w:rPr>
              <w:t>pr</w:t>
            </w:r>
            <w:r w:rsidRPr="00080894">
              <w:rPr>
                <w:rFonts w:ascii="Times New Roman" w:eastAsia="Arial" w:hAnsi="Times New Roman"/>
                <w:bCs/>
                <w:spacing w:val="-2"/>
              </w:rPr>
              <w:t>e</w:t>
            </w:r>
            <w:r w:rsidRPr="00080894">
              <w:rPr>
                <w:rFonts w:ascii="Times New Roman" w:eastAsia="Arial" w:hAnsi="Times New Roman"/>
                <w:bCs/>
                <w:spacing w:val="-1"/>
              </w:rPr>
              <w:t>-t</w:t>
            </w:r>
            <w:r w:rsidRPr="00080894">
              <w:rPr>
                <w:rFonts w:ascii="Times New Roman" w:eastAsia="Arial" w:hAnsi="Times New Roman"/>
                <w:bCs/>
              </w:rPr>
              <w:t>ransfus</w:t>
            </w:r>
            <w:r w:rsidRPr="00080894">
              <w:rPr>
                <w:rFonts w:ascii="Times New Roman" w:eastAsia="Arial" w:hAnsi="Times New Roman"/>
                <w:bCs/>
                <w:spacing w:val="-3"/>
              </w:rPr>
              <w:t>i</w:t>
            </w:r>
            <w:r w:rsidRPr="00080894">
              <w:rPr>
                <w:rFonts w:ascii="Times New Roman" w:eastAsia="Arial" w:hAnsi="Times New Roman"/>
                <w:bCs/>
              </w:rPr>
              <w:t>on</w:t>
            </w:r>
            <w:r w:rsidRPr="00080894">
              <w:rPr>
                <w:rFonts w:ascii="Times New Roman" w:eastAsia="Arial" w:hAnsi="Times New Roman"/>
                <w:bCs/>
                <w:spacing w:val="-2"/>
              </w:rPr>
              <w:t xml:space="preserve"> </w:t>
            </w:r>
            <w:r w:rsidRPr="00080894">
              <w:rPr>
                <w:rFonts w:ascii="Times New Roman" w:eastAsia="Arial" w:hAnsi="Times New Roman"/>
                <w:bCs/>
                <w:spacing w:val="1"/>
              </w:rPr>
              <w:t>H</w:t>
            </w:r>
            <w:r w:rsidRPr="00080894">
              <w:rPr>
                <w:rFonts w:ascii="Times New Roman" w:eastAsia="Arial" w:hAnsi="Times New Roman"/>
                <w:bCs/>
              </w:rPr>
              <w:t>b</w:t>
            </w:r>
            <w:r w:rsidRPr="00080894">
              <w:rPr>
                <w:rFonts w:ascii="Times New Roman" w:eastAsia="Arial" w:hAnsi="Times New Roman"/>
                <w:bCs/>
                <w:spacing w:val="1"/>
              </w:rPr>
              <w:t xml:space="preserve"> </w:t>
            </w:r>
            <w:r w:rsidRPr="00080894">
              <w:rPr>
                <w:rFonts w:ascii="Times New Roman" w:eastAsia="Arial" w:hAnsi="Times New Roman"/>
                <w:spacing w:val="-2"/>
              </w:rPr>
              <w:t>o</w:t>
            </w:r>
            <w:r w:rsidRPr="00080894">
              <w:rPr>
                <w:rFonts w:ascii="Times New Roman" w:eastAsia="Arial" w:hAnsi="Times New Roman"/>
              </w:rPr>
              <w:t>f</w:t>
            </w:r>
            <w:r w:rsidRPr="00080894">
              <w:rPr>
                <w:rFonts w:ascii="Times New Roman" w:eastAsia="Arial" w:hAnsi="Times New Roman"/>
                <w:spacing w:val="1"/>
              </w:rPr>
              <w:t xml:space="preserve"> </w:t>
            </w:r>
            <w:r w:rsidRPr="00080894">
              <w:rPr>
                <w:rFonts w:ascii="Times New Roman" w:eastAsia="Arial" w:hAnsi="Times New Roman"/>
                <w:bCs/>
                <w:spacing w:val="-1"/>
              </w:rPr>
              <w:t>l</w:t>
            </w:r>
            <w:r w:rsidRPr="00080894">
              <w:rPr>
                <w:rFonts w:ascii="Times New Roman" w:eastAsia="Arial" w:hAnsi="Times New Roman"/>
                <w:bCs/>
                <w:spacing w:val="-2"/>
              </w:rPr>
              <w:t>e</w:t>
            </w:r>
            <w:r w:rsidRPr="00080894">
              <w:rPr>
                <w:rFonts w:ascii="Times New Roman" w:eastAsia="Arial" w:hAnsi="Times New Roman"/>
                <w:bCs/>
              </w:rPr>
              <w:t xml:space="preserve">ss </w:t>
            </w:r>
            <w:r w:rsidRPr="00080894">
              <w:rPr>
                <w:rFonts w:ascii="Times New Roman" w:eastAsia="Arial" w:hAnsi="Times New Roman"/>
                <w:spacing w:val="-1"/>
              </w:rPr>
              <w:t>t</w:t>
            </w:r>
            <w:r w:rsidRPr="00080894">
              <w:rPr>
                <w:rFonts w:ascii="Times New Roman" w:eastAsia="Arial" w:hAnsi="Times New Roman"/>
              </w:rPr>
              <w:t xml:space="preserve">han </w:t>
            </w:r>
            <w:r w:rsidRPr="00080894">
              <w:rPr>
                <w:rFonts w:ascii="Times New Roman" w:eastAsia="Arial" w:hAnsi="Times New Roman"/>
                <w:bCs/>
              </w:rPr>
              <w:t>70</w:t>
            </w:r>
            <w:r w:rsidRPr="00080894">
              <w:rPr>
                <w:rFonts w:ascii="Times New Roman" w:eastAsia="Arial" w:hAnsi="Times New Roman"/>
                <w:bCs/>
                <w:spacing w:val="1"/>
              </w:rPr>
              <w:t>g</w:t>
            </w:r>
            <w:r w:rsidRPr="00080894">
              <w:rPr>
                <w:rFonts w:ascii="Times New Roman" w:eastAsia="Arial" w:hAnsi="Times New Roman"/>
                <w:bCs/>
                <w:spacing w:val="-1"/>
              </w:rPr>
              <w:t>/</w:t>
            </w:r>
            <w:r w:rsidRPr="00080894">
              <w:rPr>
                <w:rFonts w:ascii="Times New Roman" w:eastAsia="Arial" w:hAnsi="Times New Roman"/>
                <w:bCs/>
              </w:rPr>
              <w:t xml:space="preserve">L </w:t>
            </w:r>
            <w:r w:rsidRPr="00080894">
              <w:rPr>
                <w:rFonts w:ascii="Times New Roman" w:eastAsia="Arial" w:hAnsi="Times New Roman"/>
              </w:rPr>
              <w:t>or</w:t>
            </w:r>
            <w:r w:rsidRPr="00080894">
              <w:rPr>
                <w:rFonts w:ascii="Times New Roman" w:eastAsia="Arial" w:hAnsi="Times New Roman"/>
                <w:spacing w:val="-4"/>
              </w:rPr>
              <w:t xml:space="preserve"> </w:t>
            </w:r>
            <w:r w:rsidRPr="00080894">
              <w:rPr>
                <w:rFonts w:ascii="Times New Roman" w:eastAsia="Arial" w:hAnsi="Times New Roman"/>
                <w:spacing w:val="1"/>
              </w:rPr>
              <w:t>l</w:t>
            </w:r>
            <w:r w:rsidRPr="00080894">
              <w:rPr>
                <w:rFonts w:ascii="Times New Roman" w:eastAsia="Arial" w:hAnsi="Times New Roman"/>
              </w:rPr>
              <w:t xml:space="preserve">ess </w:t>
            </w:r>
            <w:r w:rsidRPr="00080894">
              <w:rPr>
                <w:rFonts w:ascii="Times New Roman" w:eastAsia="Arial" w:hAnsi="Times New Roman"/>
                <w:spacing w:val="-1"/>
              </w:rPr>
              <w:t>t</w:t>
            </w:r>
            <w:r w:rsidRPr="00080894">
              <w:rPr>
                <w:rFonts w:ascii="Times New Roman" w:eastAsia="Arial" w:hAnsi="Times New Roman"/>
              </w:rPr>
              <w:t>h</w:t>
            </w:r>
            <w:r w:rsidRPr="00080894">
              <w:rPr>
                <w:rFonts w:ascii="Times New Roman" w:eastAsia="Arial" w:hAnsi="Times New Roman"/>
                <w:spacing w:val="-2"/>
              </w:rPr>
              <w:t>a</w:t>
            </w:r>
            <w:r w:rsidRPr="00080894">
              <w:rPr>
                <w:rFonts w:ascii="Times New Roman" w:eastAsia="Arial" w:hAnsi="Times New Roman"/>
              </w:rPr>
              <w:t xml:space="preserve">n </w:t>
            </w:r>
            <w:r w:rsidRPr="00080894">
              <w:rPr>
                <w:rFonts w:ascii="Times New Roman" w:eastAsia="Arial" w:hAnsi="Times New Roman"/>
                <w:bCs/>
              </w:rPr>
              <w:t>8</w:t>
            </w:r>
            <w:r w:rsidRPr="00080894">
              <w:rPr>
                <w:rFonts w:ascii="Times New Roman" w:eastAsia="Arial" w:hAnsi="Times New Roman"/>
                <w:bCs/>
                <w:spacing w:val="-2"/>
              </w:rPr>
              <w:t>0</w:t>
            </w:r>
            <w:r w:rsidRPr="00080894">
              <w:rPr>
                <w:rFonts w:ascii="Times New Roman" w:eastAsia="Arial" w:hAnsi="Times New Roman"/>
                <w:bCs/>
              </w:rPr>
              <w:t>g/L</w:t>
            </w:r>
            <w:r w:rsidRPr="00080894">
              <w:rPr>
                <w:rFonts w:ascii="Times New Roman" w:eastAsia="Arial" w:hAnsi="Times New Roman"/>
                <w:bCs/>
                <w:spacing w:val="-1"/>
              </w:rPr>
              <w:t xml:space="preserve"> </w:t>
            </w:r>
            <w:r w:rsidRPr="00080894">
              <w:rPr>
                <w:rFonts w:ascii="Times New Roman" w:eastAsia="Arial" w:hAnsi="Times New Roman"/>
                <w:spacing w:val="-1"/>
              </w:rPr>
              <w:t>i</w:t>
            </w:r>
            <w:r w:rsidRPr="00080894">
              <w:rPr>
                <w:rFonts w:ascii="Times New Roman" w:eastAsia="Arial" w:hAnsi="Times New Roman"/>
              </w:rPr>
              <w:t xml:space="preserve">n </w:t>
            </w:r>
            <w:r w:rsidRPr="00080894">
              <w:rPr>
                <w:rFonts w:ascii="Times New Roman" w:eastAsia="Arial" w:hAnsi="Times New Roman"/>
                <w:spacing w:val="-1"/>
              </w:rPr>
              <w:lastRenderedPageBreak/>
              <w:t>t</w:t>
            </w:r>
            <w:r w:rsidRPr="00080894">
              <w:rPr>
                <w:rFonts w:ascii="Times New Roman" w:eastAsia="Arial" w:hAnsi="Times New Roman"/>
              </w:rPr>
              <w:t xml:space="preserve">hose </w:t>
            </w:r>
            <w:r w:rsidRPr="00080894">
              <w:rPr>
                <w:rFonts w:ascii="Times New Roman" w:eastAsia="Arial" w:hAnsi="Times New Roman"/>
                <w:spacing w:val="-1"/>
              </w:rPr>
              <w:t>w</w:t>
            </w:r>
            <w:r w:rsidRPr="00080894">
              <w:rPr>
                <w:rFonts w:ascii="Times New Roman" w:eastAsia="Arial" w:hAnsi="Times New Roman"/>
                <w:spacing w:val="1"/>
              </w:rPr>
              <w:t>i</w:t>
            </w:r>
            <w:r w:rsidRPr="00080894">
              <w:rPr>
                <w:rFonts w:ascii="Times New Roman" w:eastAsia="Arial" w:hAnsi="Times New Roman"/>
                <w:spacing w:val="-1"/>
              </w:rPr>
              <w:t>t</w:t>
            </w:r>
            <w:r w:rsidRPr="00080894">
              <w:rPr>
                <w:rFonts w:ascii="Times New Roman" w:eastAsia="Arial" w:hAnsi="Times New Roman"/>
              </w:rPr>
              <w:t xml:space="preserve">h </w:t>
            </w:r>
            <w:r w:rsidRPr="00080894">
              <w:rPr>
                <w:rFonts w:ascii="Times New Roman" w:eastAsia="Arial" w:hAnsi="Times New Roman"/>
                <w:bCs/>
              </w:rPr>
              <w:t>ac</w:t>
            </w:r>
            <w:r w:rsidRPr="00080894">
              <w:rPr>
                <w:rFonts w:ascii="Times New Roman" w:eastAsia="Arial" w:hAnsi="Times New Roman"/>
                <w:bCs/>
                <w:spacing w:val="1"/>
              </w:rPr>
              <w:t>u</w:t>
            </w:r>
            <w:r w:rsidRPr="00080894">
              <w:rPr>
                <w:rFonts w:ascii="Times New Roman" w:eastAsia="Arial" w:hAnsi="Times New Roman"/>
                <w:bCs/>
                <w:spacing w:val="-1"/>
              </w:rPr>
              <w:t>t</w:t>
            </w:r>
            <w:r w:rsidRPr="00080894">
              <w:rPr>
                <w:rFonts w:ascii="Times New Roman" w:eastAsia="Arial" w:hAnsi="Times New Roman"/>
                <w:bCs/>
              </w:rPr>
              <w:t xml:space="preserve">e </w:t>
            </w:r>
            <w:r w:rsidRPr="00080894">
              <w:rPr>
                <w:rFonts w:ascii="Times New Roman" w:eastAsia="Arial" w:hAnsi="Times New Roman"/>
                <w:bCs/>
                <w:spacing w:val="-2"/>
              </w:rPr>
              <w:t>c</w:t>
            </w:r>
            <w:r w:rsidRPr="00080894">
              <w:rPr>
                <w:rFonts w:ascii="Times New Roman" w:eastAsia="Arial" w:hAnsi="Times New Roman"/>
                <w:bCs/>
              </w:rPr>
              <w:t>o</w:t>
            </w:r>
            <w:r w:rsidRPr="00080894">
              <w:rPr>
                <w:rFonts w:ascii="Times New Roman" w:eastAsia="Arial" w:hAnsi="Times New Roman"/>
                <w:bCs/>
                <w:spacing w:val="-2"/>
              </w:rPr>
              <w:t>r</w:t>
            </w:r>
            <w:r w:rsidRPr="00080894">
              <w:rPr>
                <w:rFonts w:ascii="Times New Roman" w:eastAsia="Arial" w:hAnsi="Times New Roman"/>
                <w:bCs/>
              </w:rPr>
              <w:t>o</w:t>
            </w:r>
            <w:r w:rsidRPr="00080894">
              <w:rPr>
                <w:rFonts w:ascii="Times New Roman" w:eastAsia="Arial" w:hAnsi="Times New Roman"/>
                <w:bCs/>
                <w:spacing w:val="1"/>
              </w:rPr>
              <w:t>n</w:t>
            </w:r>
            <w:r w:rsidRPr="00080894">
              <w:rPr>
                <w:rFonts w:ascii="Times New Roman" w:eastAsia="Arial" w:hAnsi="Times New Roman"/>
                <w:bCs/>
              </w:rPr>
              <w:t>ary</w:t>
            </w:r>
            <w:r w:rsidRPr="00080894">
              <w:rPr>
                <w:rFonts w:ascii="Times New Roman" w:eastAsia="Arial" w:hAnsi="Times New Roman"/>
                <w:bCs/>
                <w:spacing w:val="-6"/>
              </w:rPr>
              <w:t xml:space="preserve"> </w:t>
            </w:r>
            <w:r w:rsidRPr="00080894">
              <w:rPr>
                <w:rFonts w:ascii="Times New Roman" w:eastAsia="Arial" w:hAnsi="Times New Roman"/>
                <w:bCs/>
                <w:spacing w:val="2"/>
              </w:rPr>
              <w:t>s</w:t>
            </w:r>
            <w:r w:rsidRPr="00080894">
              <w:rPr>
                <w:rFonts w:ascii="Times New Roman" w:eastAsia="Arial" w:hAnsi="Times New Roman"/>
                <w:bCs/>
                <w:spacing w:val="-5"/>
              </w:rPr>
              <w:t>y</w:t>
            </w:r>
            <w:r w:rsidRPr="00080894">
              <w:rPr>
                <w:rFonts w:ascii="Times New Roman" w:eastAsia="Arial" w:hAnsi="Times New Roman"/>
                <w:bCs/>
              </w:rPr>
              <w:t>n</w:t>
            </w:r>
            <w:r w:rsidRPr="00080894">
              <w:rPr>
                <w:rFonts w:ascii="Times New Roman" w:eastAsia="Arial" w:hAnsi="Times New Roman"/>
                <w:bCs/>
                <w:spacing w:val="1"/>
              </w:rPr>
              <w:t>d</w:t>
            </w:r>
            <w:r w:rsidRPr="00080894">
              <w:rPr>
                <w:rFonts w:ascii="Times New Roman" w:eastAsia="Arial" w:hAnsi="Times New Roman"/>
                <w:bCs/>
              </w:rPr>
              <w:t>ro</w:t>
            </w:r>
            <w:r w:rsidRPr="00080894">
              <w:rPr>
                <w:rFonts w:ascii="Times New Roman" w:eastAsia="Arial" w:hAnsi="Times New Roman"/>
                <w:bCs/>
                <w:spacing w:val="-3"/>
              </w:rPr>
              <w:t>m</w:t>
            </w:r>
            <w:r w:rsidRPr="00080894">
              <w:rPr>
                <w:rFonts w:ascii="Times New Roman" w:eastAsia="Arial" w:hAnsi="Times New Roman"/>
                <w:bCs/>
                <w:spacing w:val="2"/>
              </w:rPr>
              <w:t>e</w:t>
            </w:r>
          </w:p>
          <w:p w14:paraId="5ACD4550" w14:textId="77777777" w:rsidR="00DB135D" w:rsidRPr="00080894" w:rsidRDefault="00DB135D" w:rsidP="00FE7AB4">
            <w:pPr>
              <w:rPr>
                <w:rFonts w:ascii="Times New Roman" w:hAnsi="Times New Roman"/>
              </w:rPr>
            </w:pPr>
          </w:p>
          <w:p w14:paraId="0FE8E6EF" w14:textId="77777777" w:rsidR="00DB135D" w:rsidRPr="00080894" w:rsidRDefault="00DB135D" w:rsidP="00FE7AB4">
            <w:pPr>
              <w:rPr>
                <w:rFonts w:ascii="Times New Roman" w:hAnsi="Times New Roman"/>
              </w:rPr>
            </w:pPr>
            <w:r w:rsidRPr="00080894">
              <w:rPr>
                <w:rFonts w:ascii="Times New Roman" w:hAnsi="Times New Roman"/>
              </w:rPr>
              <w:t>(2) Prompting self-monitoring:</w:t>
            </w:r>
          </w:p>
          <w:p w14:paraId="74F00A21" w14:textId="77777777" w:rsidR="00DB135D" w:rsidRPr="00080894" w:rsidRDefault="00DB135D" w:rsidP="00FE7AB4">
            <w:pPr>
              <w:rPr>
                <w:rFonts w:ascii="Times New Roman" w:hAnsi="Times New Roman"/>
              </w:rPr>
            </w:pPr>
          </w:p>
          <w:p w14:paraId="37C193BE" w14:textId="77777777" w:rsidR="00DB135D" w:rsidRPr="00080894" w:rsidRDefault="00DB135D" w:rsidP="00FE7AB4">
            <w:pPr>
              <w:rPr>
                <w:rFonts w:ascii="Times New Roman" w:eastAsia="Arial" w:hAnsi="Times New Roman"/>
              </w:rPr>
            </w:pPr>
            <w:r w:rsidRPr="00080894">
              <w:rPr>
                <w:rFonts w:ascii="Times New Roman" w:hAnsi="Times New Roman"/>
              </w:rPr>
              <w:t xml:space="preserve">e.g. </w:t>
            </w:r>
            <w:r w:rsidRPr="00080894">
              <w:rPr>
                <w:rFonts w:ascii="Times New Roman" w:eastAsia="Arial" w:hAnsi="Times New Roman"/>
              </w:rPr>
              <w:t>The</w:t>
            </w:r>
            <w:r w:rsidRPr="00080894">
              <w:rPr>
                <w:rFonts w:ascii="Times New Roman" w:eastAsia="Arial" w:hAnsi="Times New Roman"/>
                <w:spacing w:val="-3"/>
              </w:rPr>
              <w:t xml:space="preserve"> </w:t>
            </w:r>
            <w:r w:rsidRPr="00080894">
              <w:rPr>
                <w:rFonts w:ascii="Times New Roman" w:eastAsia="Arial" w:hAnsi="Times New Roman"/>
                <w:spacing w:val="1"/>
              </w:rPr>
              <w:t>H</w:t>
            </w:r>
            <w:r w:rsidRPr="00080894">
              <w:rPr>
                <w:rFonts w:ascii="Times New Roman" w:eastAsia="Arial" w:hAnsi="Times New Roman"/>
              </w:rPr>
              <w:t>o</w:t>
            </w:r>
            <w:r w:rsidRPr="00080894">
              <w:rPr>
                <w:rFonts w:ascii="Times New Roman" w:eastAsia="Arial" w:hAnsi="Times New Roman"/>
                <w:spacing w:val="-2"/>
              </w:rPr>
              <w:t>s</w:t>
            </w:r>
            <w:r w:rsidRPr="00080894">
              <w:rPr>
                <w:rFonts w:ascii="Times New Roman" w:eastAsia="Arial" w:hAnsi="Times New Roman"/>
              </w:rPr>
              <w:t>p</w:t>
            </w:r>
            <w:r w:rsidRPr="00080894">
              <w:rPr>
                <w:rFonts w:ascii="Times New Roman" w:eastAsia="Arial" w:hAnsi="Times New Roman"/>
                <w:spacing w:val="1"/>
              </w:rPr>
              <w:t>i</w:t>
            </w:r>
            <w:r w:rsidRPr="00080894">
              <w:rPr>
                <w:rFonts w:ascii="Times New Roman" w:eastAsia="Arial" w:hAnsi="Times New Roman"/>
                <w:spacing w:val="-1"/>
              </w:rPr>
              <w:t>t</w:t>
            </w:r>
            <w:r w:rsidRPr="00080894">
              <w:rPr>
                <w:rFonts w:ascii="Times New Roman" w:eastAsia="Arial" w:hAnsi="Times New Roman"/>
                <w:spacing w:val="-2"/>
              </w:rPr>
              <w:t>a</w:t>
            </w:r>
            <w:r w:rsidRPr="00080894">
              <w:rPr>
                <w:rFonts w:ascii="Times New Roman" w:eastAsia="Arial" w:hAnsi="Times New Roman"/>
              </w:rPr>
              <w:t>l Tr</w:t>
            </w:r>
            <w:r w:rsidRPr="00080894">
              <w:rPr>
                <w:rFonts w:ascii="Times New Roman" w:eastAsia="Arial" w:hAnsi="Times New Roman"/>
                <w:spacing w:val="-2"/>
              </w:rPr>
              <w:t>a</w:t>
            </w:r>
            <w:r w:rsidRPr="00080894">
              <w:rPr>
                <w:rFonts w:ascii="Times New Roman" w:eastAsia="Arial" w:hAnsi="Times New Roman"/>
              </w:rPr>
              <w:t>ns</w:t>
            </w:r>
            <w:r w:rsidRPr="00080894">
              <w:rPr>
                <w:rFonts w:ascii="Times New Roman" w:eastAsia="Arial" w:hAnsi="Times New Roman"/>
                <w:spacing w:val="-1"/>
              </w:rPr>
              <w:t>f</w:t>
            </w:r>
            <w:r w:rsidRPr="00080894">
              <w:rPr>
                <w:rFonts w:ascii="Times New Roman" w:eastAsia="Arial" w:hAnsi="Times New Roman"/>
              </w:rPr>
              <w:t>u</w:t>
            </w:r>
            <w:r w:rsidRPr="00080894">
              <w:rPr>
                <w:rFonts w:ascii="Times New Roman" w:eastAsia="Arial" w:hAnsi="Times New Roman"/>
                <w:spacing w:val="-2"/>
              </w:rPr>
              <w:t>s</w:t>
            </w:r>
            <w:r w:rsidRPr="00080894">
              <w:rPr>
                <w:rFonts w:ascii="Times New Roman" w:eastAsia="Arial" w:hAnsi="Times New Roman"/>
                <w:spacing w:val="1"/>
              </w:rPr>
              <w:t>i</w:t>
            </w:r>
            <w:r w:rsidRPr="00080894">
              <w:rPr>
                <w:rFonts w:ascii="Times New Roman" w:eastAsia="Arial" w:hAnsi="Times New Roman"/>
              </w:rPr>
              <w:t>on /</w:t>
            </w:r>
            <w:r w:rsidRPr="00080894">
              <w:rPr>
                <w:rFonts w:ascii="Times New Roman" w:eastAsia="Arial" w:hAnsi="Times New Roman"/>
                <w:spacing w:val="-4"/>
              </w:rPr>
              <w:t xml:space="preserve"> </w:t>
            </w:r>
            <w:r w:rsidRPr="00080894">
              <w:rPr>
                <w:rFonts w:ascii="Times New Roman" w:eastAsia="Arial" w:hAnsi="Times New Roman"/>
              </w:rPr>
              <w:t xml:space="preserve">PBM </w:t>
            </w:r>
            <w:r w:rsidRPr="00080894">
              <w:rPr>
                <w:rFonts w:ascii="Times New Roman" w:eastAsia="Arial" w:hAnsi="Times New Roman"/>
                <w:spacing w:val="-1"/>
              </w:rPr>
              <w:t>t</w:t>
            </w:r>
            <w:r w:rsidRPr="00080894">
              <w:rPr>
                <w:rFonts w:ascii="Times New Roman" w:eastAsia="Arial" w:hAnsi="Times New Roman"/>
              </w:rPr>
              <w:t>eam</w:t>
            </w:r>
            <w:r w:rsidRPr="00080894">
              <w:rPr>
                <w:rFonts w:ascii="Times New Roman" w:eastAsia="Arial" w:hAnsi="Times New Roman"/>
                <w:spacing w:val="1"/>
              </w:rPr>
              <w:t xml:space="preserve"> </w:t>
            </w:r>
            <w:r w:rsidRPr="00080894">
              <w:rPr>
                <w:rFonts w:ascii="Times New Roman" w:eastAsia="Arial" w:hAnsi="Times New Roman"/>
                <w:spacing w:val="-2"/>
              </w:rPr>
              <w:t>s</w:t>
            </w:r>
            <w:r w:rsidRPr="00080894">
              <w:rPr>
                <w:rFonts w:ascii="Times New Roman" w:eastAsia="Arial" w:hAnsi="Times New Roman"/>
              </w:rPr>
              <w:t>ho</w:t>
            </w:r>
            <w:r w:rsidRPr="00080894">
              <w:rPr>
                <w:rFonts w:ascii="Times New Roman" w:eastAsia="Arial" w:hAnsi="Times New Roman"/>
                <w:spacing w:val="-2"/>
              </w:rPr>
              <w:t>u</w:t>
            </w:r>
            <w:r w:rsidRPr="00080894">
              <w:rPr>
                <w:rFonts w:ascii="Times New Roman" w:eastAsia="Arial" w:hAnsi="Times New Roman"/>
                <w:spacing w:val="1"/>
              </w:rPr>
              <w:t>l</w:t>
            </w:r>
            <w:r w:rsidRPr="00080894">
              <w:rPr>
                <w:rFonts w:ascii="Times New Roman" w:eastAsia="Arial" w:hAnsi="Times New Roman"/>
              </w:rPr>
              <w:t>d</w:t>
            </w:r>
            <w:r w:rsidRPr="00080894">
              <w:rPr>
                <w:rFonts w:ascii="Times New Roman" w:eastAsia="Arial" w:hAnsi="Times New Roman"/>
                <w:spacing w:val="-3"/>
              </w:rPr>
              <w:t xml:space="preserve"> </w:t>
            </w:r>
            <w:r w:rsidRPr="00080894">
              <w:rPr>
                <w:rFonts w:ascii="Times New Roman" w:eastAsia="Arial" w:hAnsi="Times New Roman"/>
                <w:bCs/>
                <w:spacing w:val="1"/>
              </w:rPr>
              <w:t>w</w:t>
            </w:r>
            <w:r w:rsidRPr="00080894">
              <w:rPr>
                <w:rFonts w:ascii="Times New Roman" w:eastAsia="Arial" w:hAnsi="Times New Roman"/>
                <w:bCs/>
              </w:rPr>
              <w:t>o</w:t>
            </w:r>
            <w:r w:rsidRPr="00080894">
              <w:rPr>
                <w:rFonts w:ascii="Times New Roman" w:eastAsia="Arial" w:hAnsi="Times New Roman"/>
                <w:bCs/>
                <w:spacing w:val="-2"/>
              </w:rPr>
              <w:t>r</w:t>
            </w:r>
            <w:r w:rsidRPr="00080894">
              <w:rPr>
                <w:rFonts w:ascii="Times New Roman" w:eastAsia="Arial" w:hAnsi="Times New Roman"/>
                <w:bCs/>
              </w:rPr>
              <w:t>k</w:t>
            </w:r>
            <w:r w:rsidRPr="00080894">
              <w:rPr>
                <w:rFonts w:ascii="Times New Roman" w:eastAsia="Arial" w:hAnsi="Times New Roman"/>
                <w:bCs/>
                <w:spacing w:val="-3"/>
              </w:rPr>
              <w:t xml:space="preserve"> </w:t>
            </w:r>
            <w:r w:rsidRPr="00080894">
              <w:rPr>
                <w:rFonts w:ascii="Times New Roman" w:eastAsia="Arial" w:hAnsi="Times New Roman"/>
                <w:bCs/>
                <w:spacing w:val="3"/>
              </w:rPr>
              <w:t>w</w:t>
            </w:r>
            <w:r w:rsidRPr="00080894">
              <w:rPr>
                <w:rFonts w:ascii="Times New Roman" w:eastAsia="Arial" w:hAnsi="Times New Roman"/>
                <w:bCs/>
                <w:spacing w:val="-1"/>
              </w:rPr>
              <w:t>it</w:t>
            </w:r>
            <w:r w:rsidRPr="00080894">
              <w:rPr>
                <w:rFonts w:ascii="Times New Roman" w:eastAsia="Arial" w:hAnsi="Times New Roman"/>
                <w:bCs/>
              </w:rPr>
              <w:t>h c</w:t>
            </w:r>
            <w:r w:rsidRPr="00080894">
              <w:rPr>
                <w:rFonts w:ascii="Times New Roman" w:eastAsia="Arial" w:hAnsi="Times New Roman"/>
                <w:bCs/>
                <w:spacing w:val="-1"/>
              </w:rPr>
              <w:t>li</w:t>
            </w:r>
            <w:r w:rsidRPr="00080894">
              <w:rPr>
                <w:rFonts w:ascii="Times New Roman" w:eastAsia="Arial" w:hAnsi="Times New Roman"/>
                <w:bCs/>
              </w:rPr>
              <w:t>nic</w:t>
            </w:r>
            <w:r w:rsidRPr="00080894">
              <w:rPr>
                <w:rFonts w:ascii="Times New Roman" w:eastAsia="Arial" w:hAnsi="Times New Roman"/>
                <w:bCs/>
                <w:spacing w:val="-1"/>
              </w:rPr>
              <w:t>i</w:t>
            </w:r>
            <w:r w:rsidRPr="00080894">
              <w:rPr>
                <w:rFonts w:ascii="Times New Roman" w:eastAsia="Arial" w:hAnsi="Times New Roman"/>
                <w:bCs/>
              </w:rPr>
              <w:t xml:space="preserve">ans </w:t>
            </w:r>
            <w:r w:rsidRPr="00080894">
              <w:rPr>
                <w:rFonts w:ascii="Times New Roman" w:eastAsia="Arial" w:hAnsi="Times New Roman"/>
                <w:bCs/>
                <w:spacing w:val="-1"/>
              </w:rPr>
              <w:t>t</w:t>
            </w:r>
            <w:r w:rsidRPr="00080894">
              <w:rPr>
                <w:rFonts w:ascii="Times New Roman" w:eastAsia="Arial" w:hAnsi="Times New Roman"/>
                <w:bCs/>
              </w:rPr>
              <w:t xml:space="preserve">o </w:t>
            </w:r>
            <w:r w:rsidRPr="00080894">
              <w:rPr>
                <w:rFonts w:ascii="Times New Roman" w:eastAsia="Arial" w:hAnsi="Times New Roman"/>
                <w:bCs/>
                <w:spacing w:val="-3"/>
              </w:rPr>
              <w:t>c</w:t>
            </w:r>
            <w:r w:rsidRPr="00080894">
              <w:rPr>
                <w:rFonts w:ascii="Times New Roman" w:eastAsia="Arial" w:hAnsi="Times New Roman"/>
                <w:bCs/>
              </w:rPr>
              <w:t>o</w:t>
            </w:r>
            <w:r w:rsidRPr="00080894">
              <w:rPr>
                <w:rFonts w:ascii="Times New Roman" w:eastAsia="Arial" w:hAnsi="Times New Roman"/>
                <w:bCs/>
                <w:spacing w:val="1"/>
              </w:rPr>
              <w:t>n</w:t>
            </w:r>
            <w:r w:rsidRPr="00080894">
              <w:rPr>
                <w:rFonts w:ascii="Times New Roman" w:eastAsia="Arial" w:hAnsi="Times New Roman"/>
                <w:bCs/>
                <w:spacing w:val="-1"/>
              </w:rPr>
              <w:t>ti</w:t>
            </w:r>
            <w:r w:rsidRPr="00080894">
              <w:rPr>
                <w:rFonts w:ascii="Times New Roman" w:eastAsia="Arial" w:hAnsi="Times New Roman"/>
                <w:bCs/>
                <w:spacing w:val="-2"/>
              </w:rPr>
              <w:t>n</w:t>
            </w:r>
            <w:r w:rsidRPr="00080894">
              <w:rPr>
                <w:rFonts w:ascii="Times New Roman" w:eastAsia="Arial" w:hAnsi="Times New Roman"/>
                <w:bCs/>
              </w:rPr>
              <w:t xml:space="preserve">ue </w:t>
            </w:r>
            <w:r w:rsidRPr="00080894">
              <w:rPr>
                <w:rFonts w:ascii="Times New Roman" w:eastAsia="Arial" w:hAnsi="Times New Roman"/>
                <w:bCs/>
                <w:spacing w:val="-1"/>
              </w:rPr>
              <w:t>t</w:t>
            </w:r>
            <w:r w:rsidRPr="00080894">
              <w:rPr>
                <w:rFonts w:ascii="Times New Roman" w:eastAsia="Arial" w:hAnsi="Times New Roman"/>
                <w:bCs/>
              </w:rPr>
              <w:t>o moni</w:t>
            </w:r>
            <w:r w:rsidRPr="00080894">
              <w:rPr>
                <w:rFonts w:ascii="Times New Roman" w:eastAsia="Arial" w:hAnsi="Times New Roman"/>
                <w:bCs/>
                <w:spacing w:val="-1"/>
              </w:rPr>
              <w:t>t</w:t>
            </w:r>
            <w:r w:rsidRPr="00080894">
              <w:rPr>
                <w:rFonts w:ascii="Times New Roman" w:eastAsia="Arial" w:hAnsi="Times New Roman"/>
                <w:bCs/>
              </w:rPr>
              <w:t>or</w:t>
            </w:r>
            <w:r w:rsidRPr="00080894">
              <w:rPr>
                <w:rFonts w:ascii="Times New Roman" w:eastAsia="Arial" w:hAnsi="Times New Roman"/>
                <w:bCs/>
                <w:spacing w:val="-3"/>
              </w:rPr>
              <w:t xml:space="preserve"> </w:t>
            </w:r>
            <w:r w:rsidRPr="00080894">
              <w:rPr>
                <w:rFonts w:ascii="Times New Roman" w:eastAsia="Arial" w:hAnsi="Times New Roman"/>
                <w:bCs/>
              </w:rPr>
              <w:t>pract</w:t>
            </w:r>
            <w:r w:rsidRPr="00080894">
              <w:rPr>
                <w:rFonts w:ascii="Times New Roman" w:eastAsia="Arial" w:hAnsi="Times New Roman"/>
                <w:bCs/>
                <w:spacing w:val="-1"/>
              </w:rPr>
              <w:t>i</w:t>
            </w:r>
            <w:r w:rsidRPr="00080894">
              <w:rPr>
                <w:rFonts w:ascii="Times New Roman" w:eastAsia="Arial" w:hAnsi="Times New Roman"/>
                <w:bCs/>
              </w:rPr>
              <w:t xml:space="preserve">ce </w:t>
            </w:r>
            <w:r w:rsidRPr="00080894">
              <w:rPr>
                <w:rFonts w:ascii="Times New Roman" w:eastAsia="Arial" w:hAnsi="Times New Roman"/>
                <w:bCs/>
                <w:spacing w:val="-1"/>
              </w:rPr>
              <w:t>i</w:t>
            </w:r>
            <w:r w:rsidRPr="00080894">
              <w:rPr>
                <w:rFonts w:ascii="Times New Roman" w:eastAsia="Arial" w:hAnsi="Times New Roman"/>
                <w:bCs/>
              </w:rPr>
              <w:t xml:space="preserve">n </w:t>
            </w:r>
            <w:r w:rsidRPr="00080894">
              <w:rPr>
                <w:rFonts w:ascii="Times New Roman" w:eastAsia="Arial" w:hAnsi="Times New Roman"/>
                <w:bCs/>
                <w:spacing w:val="-1"/>
              </w:rPr>
              <w:t>r</w:t>
            </w:r>
            <w:r w:rsidRPr="00080894">
              <w:rPr>
                <w:rFonts w:ascii="Times New Roman" w:eastAsia="Arial" w:hAnsi="Times New Roman"/>
                <w:bCs/>
              </w:rPr>
              <w:t>e</w:t>
            </w:r>
            <w:r w:rsidRPr="00080894">
              <w:rPr>
                <w:rFonts w:ascii="Times New Roman" w:eastAsia="Arial" w:hAnsi="Times New Roman"/>
                <w:bCs/>
                <w:spacing w:val="-1"/>
              </w:rPr>
              <w:t>l</w:t>
            </w:r>
            <w:r w:rsidRPr="00080894">
              <w:rPr>
                <w:rFonts w:ascii="Times New Roman" w:eastAsia="Arial" w:hAnsi="Times New Roman"/>
                <w:bCs/>
              </w:rPr>
              <w:t>at</w:t>
            </w:r>
            <w:r w:rsidRPr="00080894">
              <w:rPr>
                <w:rFonts w:ascii="Times New Roman" w:eastAsia="Arial" w:hAnsi="Times New Roman"/>
                <w:bCs/>
                <w:spacing w:val="-4"/>
              </w:rPr>
              <w:t>i</w:t>
            </w:r>
            <w:r w:rsidRPr="00080894">
              <w:rPr>
                <w:rFonts w:ascii="Times New Roman" w:eastAsia="Arial" w:hAnsi="Times New Roman"/>
                <w:bCs/>
              </w:rPr>
              <w:t xml:space="preserve">on </w:t>
            </w:r>
            <w:r w:rsidRPr="00080894">
              <w:rPr>
                <w:rFonts w:ascii="Times New Roman" w:eastAsia="Arial" w:hAnsi="Times New Roman"/>
                <w:bCs/>
                <w:spacing w:val="-1"/>
              </w:rPr>
              <w:t>t</w:t>
            </w:r>
            <w:r w:rsidRPr="00080894">
              <w:rPr>
                <w:rFonts w:ascii="Times New Roman" w:eastAsia="Arial" w:hAnsi="Times New Roman"/>
                <w:bCs/>
              </w:rPr>
              <w:t xml:space="preserve">o </w:t>
            </w:r>
            <w:r w:rsidRPr="00080894">
              <w:rPr>
                <w:rFonts w:ascii="Times New Roman" w:eastAsia="Arial" w:hAnsi="Times New Roman"/>
                <w:bCs/>
                <w:spacing w:val="-1"/>
              </w:rPr>
              <w:t>t</w:t>
            </w:r>
            <w:r w:rsidRPr="00080894">
              <w:rPr>
                <w:rFonts w:ascii="Times New Roman" w:eastAsia="Arial" w:hAnsi="Times New Roman"/>
                <w:bCs/>
              </w:rPr>
              <w:t>his</w:t>
            </w:r>
            <w:r w:rsidRPr="00080894">
              <w:rPr>
                <w:rFonts w:ascii="Times New Roman" w:eastAsia="Arial" w:hAnsi="Times New Roman"/>
                <w:bCs/>
                <w:spacing w:val="-1"/>
              </w:rPr>
              <w:t xml:space="preserve"> </w:t>
            </w:r>
            <w:r w:rsidRPr="00080894">
              <w:rPr>
                <w:rFonts w:ascii="Times New Roman" w:eastAsia="Arial" w:hAnsi="Times New Roman"/>
                <w:bCs/>
              </w:rPr>
              <w:t>sta</w:t>
            </w:r>
            <w:r w:rsidRPr="00080894">
              <w:rPr>
                <w:rFonts w:ascii="Times New Roman" w:eastAsia="Arial" w:hAnsi="Times New Roman"/>
                <w:bCs/>
                <w:spacing w:val="-2"/>
              </w:rPr>
              <w:t>n</w:t>
            </w:r>
            <w:r w:rsidRPr="00080894">
              <w:rPr>
                <w:rFonts w:ascii="Times New Roman" w:eastAsia="Arial" w:hAnsi="Times New Roman"/>
                <w:bCs/>
              </w:rPr>
              <w:t>da</w:t>
            </w:r>
            <w:r w:rsidRPr="00080894">
              <w:rPr>
                <w:rFonts w:ascii="Times New Roman" w:eastAsia="Arial" w:hAnsi="Times New Roman"/>
                <w:bCs/>
                <w:spacing w:val="-3"/>
              </w:rPr>
              <w:t>r</w:t>
            </w:r>
            <w:r w:rsidRPr="00080894">
              <w:rPr>
                <w:rFonts w:ascii="Times New Roman" w:eastAsia="Arial" w:hAnsi="Times New Roman"/>
                <w:bCs/>
              </w:rPr>
              <w:t xml:space="preserve">d </w:t>
            </w:r>
            <w:r w:rsidRPr="00080894">
              <w:rPr>
                <w:rFonts w:ascii="Times New Roman" w:eastAsia="Arial" w:hAnsi="Times New Roman"/>
              </w:rPr>
              <w:t>by</w:t>
            </w:r>
            <w:r w:rsidRPr="00080894">
              <w:rPr>
                <w:rFonts w:ascii="Times New Roman" w:eastAsia="Arial" w:hAnsi="Times New Roman"/>
                <w:spacing w:val="-3"/>
              </w:rPr>
              <w:t xml:space="preserve"> </w:t>
            </w:r>
            <w:r w:rsidRPr="00080894">
              <w:rPr>
                <w:rFonts w:ascii="Times New Roman" w:eastAsia="Arial" w:hAnsi="Times New Roman"/>
              </w:rPr>
              <w:t>conduc</w:t>
            </w:r>
            <w:r w:rsidRPr="00080894">
              <w:rPr>
                <w:rFonts w:ascii="Times New Roman" w:eastAsia="Arial" w:hAnsi="Times New Roman"/>
                <w:spacing w:val="-4"/>
              </w:rPr>
              <w:t>t</w:t>
            </w:r>
            <w:r w:rsidRPr="00080894">
              <w:rPr>
                <w:rFonts w:ascii="Times New Roman" w:eastAsia="Arial" w:hAnsi="Times New Roman"/>
                <w:spacing w:val="-1"/>
              </w:rPr>
              <w:t>i</w:t>
            </w:r>
            <w:r w:rsidRPr="00080894">
              <w:rPr>
                <w:rFonts w:ascii="Times New Roman" w:eastAsia="Arial" w:hAnsi="Times New Roman"/>
              </w:rPr>
              <w:t xml:space="preserve">ng </w:t>
            </w:r>
            <w:r w:rsidRPr="00080894">
              <w:rPr>
                <w:rFonts w:ascii="Times New Roman" w:eastAsia="Arial" w:hAnsi="Times New Roman"/>
                <w:spacing w:val="1"/>
              </w:rPr>
              <w:t>f</w:t>
            </w:r>
            <w:r w:rsidRPr="00080894">
              <w:rPr>
                <w:rFonts w:ascii="Times New Roman" w:eastAsia="Arial" w:hAnsi="Times New Roman"/>
              </w:rPr>
              <w:t>ur</w:t>
            </w:r>
            <w:r w:rsidRPr="00080894">
              <w:rPr>
                <w:rFonts w:ascii="Times New Roman" w:eastAsia="Arial" w:hAnsi="Times New Roman"/>
                <w:spacing w:val="-2"/>
              </w:rPr>
              <w:t>t</w:t>
            </w:r>
            <w:r w:rsidRPr="00080894">
              <w:rPr>
                <w:rFonts w:ascii="Times New Roman" w:eastAsia="Arial" w:hAnsi="Times New Roman"/>
              </w:rPr>
              <w:t>her</w:t>
            </w:r>
            <w:r w:rsidRPr="00080894">
              <w:rPr>
                <w:rFonts w:ascii="Times New Roman" w:eastAsia="Arial" w:hAnsi="Times New Roman"/>
                <w:spacing w:val="-1"/>
              </w:rPr>
              <w:t xml:space="preserve"> </w:t>
            </w:r>
            <w:r w:rsidRPr="00080894">
              <w:rPr>
                <w:rFonts w:ascii="Times New Roman" w:eastAsia="Arial" w:hAnsi="Times New Roman"/>
                <w:bCs/>
                <w:spacing w:val="-1"/>
              </w:rPr>
              <w:t>l</w:t>
            </w:r>
            <w:r w:rsidRPr="00080894">
              <w:rPr>
                <w:rFonts w:ascii="Times New Roman" w:eastAsia="Arial" w:hAnsi="Times New Roman"/>
                <w:bCs/>
              </w:rPr>
              <w:t>o</w:t>
            </w:r>
            <w:r w:rsidRPr="00080894">
              <w:rPr>
                <w:rFonts w:ascii="Times New Roman" w:eastAsia="Arial" w:hAnsi="Times New Roman"/>
                <w:bCs/>
                <w:spacing w:val="-2"/>
              </w:rPr>
              <w:t>c</w:t>
            </w:r>
            <w:r w:rsidRPr="00080894">
              <w:rPr>
                <w:rFonts w:ascii="Times New Roman" w:eastAsia="Arial" w:hAnsi="Times New Roman"/>
                <w:bCs/>
              </w:rPr>
              <w:t>al</w:t>
            </w:r>
            <w:r w:rsidRPr="00080894">
              <w:rPr>
                <w:rFonts w:ascii="Times New Roman" w:eastAsia="Arial" w:hAnsi="Times New Roman"/>
                <w:bCs/>
                <w:spacing w:val="-2"/>
              </w:rPr>
              <w:t xml:space="preserve"> </w:t>
            </w:r>
            <w:r w:rsidRPr="00080894">
              <w:rPr>
                <w:rFonts w:ascii="Times New Roman" w:eastAsia="Arial" w:hAnsi="Times New Roman"/>
                <w:bCs/>
              </w:rPr>
              <w:t>audi</w:t>
            </w:r>
            <w:r w:rsidRPr="00080894">
              <w:rPr>
                <w:rFonts w:ascii="Times New Roman" w:eastAsia="Arial" w:hAnsi="Times New Roman"/>
                <w:bCs/>
                <w:spacing w:val="-1"/>
              </w:rPr>
              <w:t>t</w:t>
            </w:r>
            <w:r w:rsidRPr="00080894">
              <w:rPr>
                <w:rFonts w:ascii="Times New Roman" w:eastAsia="Arial" w:hAnsi="Times New Roman"/>
                <w:bCs/>
              </w:rPr>
              <w:t xml:space="preserve">s </w:t>
            </w:r>
            <w:r w:rsidRPr="00080894">
              <w:rPr>
                <w:rFonts w:ascii="Times New Roman" w:eastAsia="Arial" w:hAnsi="Times New Roman"/>
                <w:spacing w:val="-2"/>
              </w:rPr>
              <w:t>o</w:t>
            </w:r>
            <w:r w:rsidRPr="00080894">
              <w:rPr>
                <w:rFonts w:ascii="Times New Roman" w:eastAsia="Arial" w:hAnsi="Times New Roman"/>
              </w:rPr>
              <w:t xml:space="preserve">f </w:t>
            </w:r>
            <w:r w:rsidRPr="00080894">
              <w:rPr>
                <w:rFonts w:ascii="Times New Roman" w:eastAsia="Arial" w:hAnsi="Times New Roman"/>
                <w:spacing w:val="-1"/>
              </w:rPr>
              <w:t>t</w:t>
            </w:r>
            <w:r w:rsidRPr="00080894">
              <w:rPr>
                <w:rFonts w:ascii="Times New Roman" w:eastAsia="Arial" w:hAnsi="Times New Roman"/>
              </w:rPr>
              <w:t>he propo</w:t>
            </w:r>
            <w:r w:rsidRPr="00080894">
              <w:rPr>
                <w:rFonts w:ascii="Times New Roman" w:eastAsia="Arial" w:hAnsi="Times New Roman"/>
                <w:spacing w:val="-1"/>
              </w:rPr>
              <w:t>rti</w:t>
            </w:r>
            <w:r w:rsidRPr="00080894">
              <w:rPr>
                <w:rFonts w:ascii="Times New Roman" w:eastAsia="Arial" w:hAnsi="Times New Roman"/>
              </w:rPr>
              <w:t xml:space="preserve">ons </w:t>
            </w:r>
            <w:r w:rsidRPr="00080894">
              <w:rPr>
                <w:rFonts w:ascii="Times New Roman" w:eastAsia="Arial" w:hAnsi="Times New Roman"/>
                <w:spacing w:val="-2"/>
              </w:rPr>
              <w:t>o</w:t>
            </w:r>
            <w:r w:rsidRPr="00080894">
              <w:rPr>
                <w:rFonts w:ascii="Times New Roman" w:eastAsia="Arial" w:hAnsi="Times New Roman"/>
              </w:rPr>
              <w:t>f</w:t>
            </w:r>
            <w:r w:rsidRPr="00080894">
              <w:rPr>
                <w:rFonts w:ascii="Times New Roman" w:eastAsia="Arial" w:hAnsi="Times New Roman"/>
                <w:spacing w:val="1"/>
              </w:rPr>
              <w:t xml:space="preserve"> </w:t>
            </w:r>
            <w:r w:rsidRPr="00080894">
              <w:rPr>
                <w:rFonts w:ascii="Times New Roman" w:eastAsia="Arial" w:hAnsi="Times New Roman"/>
                <w:bCs/>
              </w:rPr>
              <w:t>pa</w:t>
            </w:r>
            <w:r w:rsidRPr="00080894">
              <w:rPr>
                <w:rFonts w:ascii="Times New Roman" w:eastAsia="Arial" w:hAnsi="Times New Roman"/>
                <w:bCs/>
                <w:spacing w:val="-1"/>
              </w:rPr>
              <w:t>ti</w:t>
            </w:r>
            <w:r w:rsidRPr="00080894">
              <w:rPr>
                <w:rFonts w:ascii="Times New Roman" w:eastAsia="Arial" w:hAnsi="Times New Roman"/>
                <w:bCs/>
                <w:spacing w:val="-2"/>
              </w:rPr>
              <w:t>e</w:t>
            </w:r>
            <w:r w:rsidRPr="00080894">
              <w:rPr>
                <w:rFonts w:ascii="Times New Roman" w:eastAsia="Arial" w:hAnsi="Times New Roman"/>
                <w:bCs/>
              </w:rPr>
              <w:t>nts rece</w:t>
            </w:r>
            <w:r w:rsidRPr="00080894">
              <w:rPr>
                <w:rFonts w:ascii="Times New Roman" w:eastAsia="Arial" w:hAnsi="Times New Roman"/>
                <w:bCs/>
                <w:spacing w:val="-1"/>
              </w:rPr>
              <w:t>i</w:t>
            </w:r>
            <w:r w:rsidRPr="00080894">
              <w:rPr>
                <w:rFonts w:ascii="Times New Roman" w:eastAsia="Arial" w:hAnsi="Times New Roman"/>
                <w:bCs/>
                <w:spacing w:val="-2"/>
              </w:rPr>
              <w:t>v</w:t>
            </w:r>
            <w:r w:rsidRPr="00080894">
              <w:rPr>
                <w:rFonts w:ascii="Times New Roman" w:eastAsia="Arial" w:hAnsi="Times New Roman"/>
                <w:bCs/>
                <w:spacing w:val="-1"/>
              </w:rPr>
              <w:t>i</w:t>
            </w:r>
            <w:r w:rsidRPr="00080894">
              <w:rPr>
                <w:rFonts w:ascii="Times New Roman" w:eastAsia="Arial" w:hAnsi="Times New Roman"/>
                <w:bCs/>
              </w:rPr>
              <w:t>ng s</w:t>
            </w:r>
            <w:r w:rsidRPr="00080894">
              <w:rPr>
                <w:rFonts w:ascii="Times New Roman" w:eastAsia="Arial" w:hAnsi="Times New Roman"/>
                <w:bCs/>
                <w:spacing w:val="-1"/>
              </w:rPr>
              <w:t>i</w:t>
            </w:r>
            <w:r w:rsidRPr="00080894">
              <w:rPr>
                <w:rFonts w:ascii="Times New Roman" w:eastAsia="Arial" w:hAnsi="Times New Roman"/>
                <w:bCs/>
                <w:spacing w:val="-2"/>
              </w:rPr>
              <w:t>n</w:t>
            </w:r>
            <w:r w:rsidRPr="00080894">
              <w:rPr>
                <w:rFonts w:ascii="Times New Roman" w:eastAsia="Arial" w:hAnsi="Times New Roman"/>
                <w:bCs/>
              </w:rPr>
              <w:t>gle</w:t>
            </w:r>
            <w:r w:rsidRPr="00080894">
              <w:rPr>
                <w:rFonts w:ascii="Times New Roman" w:eastAsia="Arial" w:hAnsi="Times New Roman"/>
                <w:bCs/>
                <w:spacing w:val="-1"/>
              </w:rPr>
              <w:t xml:space="preserve"> </w:t>
            </w:r>
            <w:r w:rsidRPr="00080894">
              <w:rPr>
                <w:rFonts w:ascii="Times New Roman" w:eastAsia="Arial" w:hAnsi="Times New Roman"/>
                <w:bCs/>
              </w:rPr>
              <w:t>or</w:t>
            </w:r>
            <w:r w:rsidRPr="00080894">
              <w:rPr>
                <w:rFonts w:ascii="Times New Roman" w:eastAsia="Arial" w:hAnsi="Times New Roman"/>
                <w:bCs/>
                <w:spacing w:val="-1"/>
              </w:rPr>
              <w:t xml:space="preserve"> </w:t>
            </w:r>
            <w:r w:rsidRPr="00080894">
              <w:rPr>
                <w:rFonts w:ascii="Times New Roman" w:eastAsia="Arial" w:hAnsi="Times New Roman"/>
                <w:bCs/>
              </w:rPr>
              <w:t>more</w:t>
            </w:r>
            <w:r w:rsidRPr="00080894">
              <w:rPr>
                <w:rFonts w:ascii="Times New Roman" w:eastAsia="Arial" w:hAnsi="Times New Roman"/>
                <w:bCs/>
                <w:spacing w:val="-3"/>
              </w:rPr>
              <w:t xml:space="preserve"> </w:t>
            </w:r>
            <w:r w:rsidRPr="00080894">
              <w:rPr>
                <w:rFonts w:ascii="Times New Roman" w:eastAsia="Arial" w:hAnsi="Times New Roman"/>
                <w:bCs/>
                <w:spacing w:val="-1"/>
              </w:rPr>
              <w:t>t</w:t>
            </w:r>
            <w:r w:rsidRPr="00080894">
              <w:rPr>
                <w:rFonts w:ascii="Times New Roman" w:eastAsia="Arial" w:hAnsi="Times New Roman"/>
                <w:bCs/>
              </w:rPr>
              <w:t>han o</w:t>
            </w:r>
            <w:r w:rsidRPr="00080894">
              <w:rPr>
                <w:rFonts w:ascii="Times New Roman" w:eastAsia="Arial" w:hAnsi="Times New Roman"/>
                <w:bCs/>
                <w:spacing w:val="1"/>
              </w:rPr>
              <w:t>n</w:t>
            </w:r>
            <w:r w:rsidRPr="00080894">
              <w:rPr>
                <w:rFonts w:ascii="Times New Roman" w:eastAsia="Arial" w:hAnsi="Times New Roman"/>
                <w:bCs/>
              </w:rPr>
              <w:t>e</w:t>
            </w:r>
            <w:r w:rsidRPr="00080894">
              <w:rPr>
                <w:rFonts w:ascii="Times New Roman" w:eastAsia="Arial" w:hAnsi="Times New Roman"/>
                <w:bCs/>
                <w:spacing w:val="-3"/>
              </w:rPr>
              <w:t xml:space="preserve"> </w:t>
            </w:r>
            <w:r w:rsidRPr="00080894">
              <w:rPr>
                <w:rFonts w:ascii="Times New Roman" w:eastAsia="Arial" w:hAnsi="Times New Roman"/>
                <w:bCs/>
              </w:rPr>
              <w:t>u</w:t>
            </w:r>
            <w:r w:rsidRPr="00080894">
              <w:rPr>
                <w:rFonts w:ascii="Times New Roman" w:eastAsia="Arial" w:hAnsi="Times New Roman"/>
                <w:bCs/>
                <w:spacing w:val="1"/>
              </w:rPr>
              <w:t>n</w:t>
            </w:r>
            <w:r w:rsidRPr="00080894">
              <w:rPr>
                <w:rFonts w:ascii="Times New Roman" w:eastAsia="Arial" w:hAnsi="Times New Roman"/>
                <w:bCs/>
                <w:spacing w:val="-1"/>
              </w:rPr>
              <w:t>i</w:t>
            </w:r>
            <w:r w:rsidRPr="00080894">
              <w:rPr>
                <w:rFonts w:ascii="Times New Roman" w:eastAsia="Arial" w:hAnsi="Times New Roman"/>
                <w:bCs/>
              </w:rPr>
              <w:t>t</w:t>
            </w:r>
            <w:r w:rsidRPr="00080894">
              <w:rPr>
                <w:rFonts w:ascii="Times New Roman" w:eastAsia="Arial" w:hAnsi="Times New Roman"/>
                <w:bCs/>
                <w:spacing w:val="-1"/>
              </w:rPr>
              <w:t xml:space="preserve"> t</w:t>
            </w:r>
            <w:r w:rsidRPr="00080894">
              <w:rPr>
                <w:rFonts w:ascii="Times New Roman" w:eastAsia="Arial" w:hAnsi="Times New Roman"/>
                <w:bCs/>
              </w:rPr>
              <w:t>rans</w:t>
            </w:r>
            <w:r w:rsidRPr="00080894">
              <w:rPr>
                <w:rFonts w:ascii="Times New Roman" w:eastAsia="Arial" w:hAnsi="Times New Roman"/>
                <w:bCs/>
                <w:spacing w:val="-3"/>
              </w:rPr>
              <w:t>f</w:t>
            </w:r>
            <w:r w:rsidRPr="00080894">
              <w:rPr>
                <w:rFonts w:ascii="Times New Roman" w:eastAsia="Arial" w:hAnsi="Times New Roman"/>
                <w:bCs/>
              </w:rPr>
              <w:t>us</w:t>
            </w:r>
            <w:r w:rsidRPr="00080894">
              <w:rPr>
                <w:rFonts w:ascii="Times New Roman" w:eastAsia="Arial" w:hAnsi="Times New Roman"/>
                <w:bCs/>
                <w:spacing w:val="-1"/>
              </w:rPr>
              <w:t>i</w:t>
            </w:r>
            <w:r w:rsidRPr="00080894">
              <w:rPr>
                <w:rFonts w:ascii="Times New Roman" w:eastAsia="Arial" w:hAnsi="Times New Roman"/>
                <w:bCs/>
                <w:spacing w:val="-2"/>
              </w:rPr>
              <w:t>o</w:t>
            </w:r>
            <w:r w:rsidRPr="00080894">
              <w:rPr>
                <w:rFonts w:ascii="Times New Roman" w:eastAsia="Arial" w:hAnsi="Times New Roman"/>
                <w:bCs/>
              </w:rPr>
              <w:t>n</w:t>
            </w:r>
            <w:r w:rsidRPr="00080894">
              <w:rPr>
                <w:rFonts w:ascii="Times New Roman" w:eastAsia="Arial" w:hAnsi="Times New Roman"/>
                <w:bCs/>
                <w:spacing w:val="2"/>
              </w:rPr>
              <w:t>s</w:t>
            </w:r>
            <w:r w:rsidRPr="00080894">
              <w:rPr>
                <w:rFonts w:ascii="Times New Roman" w:eastAsia="Arial" w:hAnsi="Times New Roman"/>
              </w:rPr>
              <w:t>,</w:t>
            </w:r>
            <w:r w:rsidRPr="00080894">
              <w:rPr>
                <w:rFonts w:ascii="Times New Roman" w:eastAsia="Arial" w:hAnsi="Times New Roman"/>
                <w:spacing w:val="-2"/>
              </w:rPr>
              <w:t xml:space="preserve"> a</w:t>
            </w:r>
            <w:r w:rsidRPr="00080894">
              <w:rPr>
                <w:rFonts w:ascii="Times New Roman" w:eastAsia="Arial" w:hAnsi="Times New Roman"/>
              </w:rPr>
              <w:t xml:space="preserve">nd </w:t>
            </w:r>
            <w:r w:rsidRPr="00080894">
              <w:rPr>
                <w:rFonts w:ascii="Times New Roman" w:eastAsia="Arial" w:hAnsi="Times New Roman"/>
                <w:bCs/>
                <w:spacing w:val="-1"/>
              </w:rPr>
              <w:t>f</w:t>
            </w:r>
            <w:r w:rsidRPr="00080894">
              <w:rPr>
                <w:rFonts w:ascii="Times New Roman" w:eastAsia="Arial" w:hAnsi="Times New Roman"/>
                <w:bCs/>
              </w:rPr>
              <w:t>ee</w:t>
            </w:r>
            <w:r w:rsidRPr="00080894">
              <w:rPr>
                <w:rFonts w:ascii="Times New Roman" w:eastAsia="Arial" w:hAnsi="Times New Roman"/>
                <w:bCs/>
                <w:spacing w:val="1"/>
              </w:rPr>
              <w:t>d</w:t>
            </w:r>
            <w:r w:rsidRPr="00080894">
              <w:rPr>
                <w:rFonts w:ascii="Times New Roman" w:eastAsia="Arial" w:hAnsi="Times New Roman"/>
                <w:bCs/>
                <w:spacing w:val="-1"/>
              </w:rPr>
              <w:t>i</w:t>
            </w:r>
            <w:r w:rsidRPr="00080894">
              <w:rPr>
                <w:rFonts w:ascii="Times New Roman" w:eastAsia="Arial" w:hAnsi="Times New Roman"/>
                <w:bCs/>
                <w:spacing w:val="-2"/>
              </w:rPr>
              <w:t>n</w:t>
            </w:r>
            <w:r w:rsidRPr="00080894">
              <w:rPr>
                <w:rFonts w:ascii="Times New Roman" w:eastAsia="Arial" w:hAnsi="Times New Roman"/>
                <w:bCs/>
              </w:rPr>
              <w:t>g b</w:t>
            </w:r>
            <w:r w:rsidRPr="00080894">
              <w:rPr>
                <w:rFonts w:ascii="Times New Roman" w:eastAsia="Arial" w:hAnsi="Times New Roman"/>
                <w:bCs/>
                <w:spacing w:val="-2"/>
              </w:rPr>
              <w:t>a</w:t>
            </w:r>
            <w:r w:rsidRPr="00080894">
              <w:rPr>
                <w:rFonts w:ascii="Times New Roman" w:eastAsia="Arial" w:hAnsi="Times New Roman"/>
                <w:bCs/>
              </w:rPr>
              <w:t xml:space="preserve">ck </w:t>
            </w:r>
            <w:r w:rsidRPr="00080894">
              <w:rPr>
                <w:rFonts w:ascii="Times New Roman" w:eastAsia="Arial" w:hAnsi="Times New Roman"/>
                <w:bCs/>
                <w:spacing w:val="-1"/>
              </w:rPr>
              <w:t>t</w:t>
            </w:r>
            <w:r w:rsidRPr="00080894">
              <w:rPr>
                <w:rFonts w:ascii="Times New Roman" w:eastAsia="Arial" w:hAnsi="Times New Roman"/>
                <w:bCs/>
                <w:spacing w:val="-2"/>
              </w:rPr>
              <w:t>h</w:t>
            </w:r>
            <w:r w:rsidRPr="00080894">
              <w:rPr>
                <w:rFonts w:ascii="Times New Roman" w:eastAsia="Arial" w:hAnsi="Times New Roman"/>
                <w:bCs/>
              </w:rPr>
              <w:t xml:space="preserve">ese </w:t>
            </w:r>
            <w:r w:rsidRPr="00080894">
              <w:rPr>
                <w:rFonts w:ascii="Times New Roman" w:eastAsia="Arial" w:hAnsi="Times New Roman"/>
                <w:bCs/>
                <w:spacing w:val="-1"/>
              </w:rPr>
              <w:t>fi</w:t>
            </w:r>
            <w:r w:rsidRPr="00080894">
              <w:rPr>
                <w:rFonts w:ascii="Times New Roman" w:eastAsia="Arial" w:hAnsi="Times New Roman"/>
                <w:bCs/>
                <w:spacing w:val="-2"/>
              </w:rPr>
              <w:t>n</w:t>
            </w:r>
            <w:r w:rsidRPr="00080894">
              <w:rPr>
                <w:rFonts w:ascii="Times New Roman" w:eastAsia="Arial" w:hAnsi="Times New Roman"/>
                <w:bCs/>
              </w:rPr>
              <w:t xml:space="preserve">dings </w:t>
            </w:r>
            <w:r w:rsidRPr="00080894">
              <w:rPr>
                <w:rFonts w:ascii="Times New Roman" w:eastAsia="Arial" w:hAnsi="Times New Roman"/>
                <w:bCs/>
                <w:spacing w:val="-3"/>
              </w:rPr>
              <w:t>t</w:t>
            </w:r>
            <w:r w:rsidRPr="00080894">
              <w:rPr>
                <w:rFonts w:ascii="Times New Roman" w:eastAsia="Arial" w:hAnsi="Times New Roman"/>
                <w:bCs/>
              </w:rPr>
              <w:t>o c</w:t>
            </w:r>
            <w:r w:rsidRPr="00080894">
              <w:rPr>
                <w:rFonts w:ascii="Times New Roman" w:eastAsia="Arial" w:hAnsi="Times New Roman"/>
                <w:bCs/>
                <w:spacing w:val="-1"/>
              </w:rPr>
              <w:t>li</w:t>
            </w:r>
            <w:r w:rsidRPr="00080894">
              <w:rPr>
                <w:rFonts w:ascii="Times New Roman" w:eastAsia="Arial" w:hAnsi="Times New Roman"/>
                <w:bCs/>
              </w:rPr>
              <w:t>nical</w:t>
            </w:r>
            <w:r w:rsidRPr="00080894">
              <w:rPr>
                <w:rFonts w:ascii="Times New Roman" w:eastAsia="Arial" w:hAnsi="Times New Roman"/>
                <w:bCs/>
                <w:spacing w:val="-2"/>
              </w:rPr>
              <w:t xml:space="preserve"> </w:t>
            </w:r>
            <w:r w:rsidRPr="00080894">
              <w:rPr>
                <w:rFonts w:ascii="Times New Roman" w:eastAsia="Arial" w:hAnsi="Times New Roman"/>
                <w:bCs/>
                <w:spacing w:val="-1"/>
              </w:rPr>
              <w:t>t</w:t>
            </w:r>
            <w:r w:rsidRPr="00080894">
              <w:rPr>
                <w:rFonts w:ascii="Times New Roman" w:eastAsia="Arial" w:hAnsi="Times New Roman"/>
                <w:bCs/>
              </w:rPr>
              <w:t>eams</w:t>
            </w:r>
            <w:r w:rsidRPr="00080894">
              <w:rPr>
                <w:rFonts w:ascii="Times New Roman" w:eastAsia="Arial" w:hAnsi="Times New Roman"/>
              </w:rPr>
              <w:t>.</w:t>
            </w:r>
          </w:p>
          <w:p w14:paraId="184DAE54" w14:textId="77777777" w:rsidR="00DB135D" w:rsidRPr="00080894" w:rsidRDefault="00DB135D" w:rsidP="00FE7AB4">
            <w:pPr>
              <w:rPr>
                <w:rFonts w:ascii="Times New Roman" w:hAnsi="Times New Roman"/>
              </w:rPr>
            </w:pPr>
          </w:p>
          <w:p w14:paraId="772578DF" w14:textId="77777777" w:rsidR="00DB135D" w:rsidRPr="00080894" w:rsidRDefault="00DB135D" w:rsidP="00FE7AB4">
            <w:pPr>
              <w:rPr>
                <w:rFonts w:ascii="Times New Roman" w:hAnsi="Times New Roman"/>
              </w:rPr>
            </w:pPr>
            <w:r w:rsidRPr="00080894">
              <w:rPr>
                <w:rFonts w:ascii="Times New Roman" w:hAnsi="Times New Roman"/>
              </w:rPr>
              <w:t>(3) Feedback on behaviour/ outcome:</w:t>
            </w:r>
          </w:p>
          <w:p w14:paraId="739AF13A" w14:textId="77777777" w:rsidR="00DB135D" w:rsidRPr="00080894" w:rsidRDefault="00DB135D" w:rsidP="00FE7AB4">
            <w:pPr>
              <w:rPr>
                <w:rFonts w:ascii="Times New Roman" w:hAnsi="Times New Roman"/>
              </w:rPr>
            </w:pPr>
          </w:p>
          <w:p w14:paraId="1A2545C5" w14:textId="77777777" w:rsidR="00DB135D" w:rsidRPr="00080894" w:rsidRDefault="00DB135D" w:rsidP="00FE7AB4">
            <w:pPr>
              <w:spacing w:before="88" w:line="262" w:lineRule="auto"/>
              <w:ind w:left="456" w:right="1572" w:hanging="226"/>
              <w:rPr>
                <w:rFonts w:ascii="Times New Roman" w:eastAsia="Arial" w:hAnsi="Times New Roman"/>
              </w:rPr>
            </w:pPr>
            <w:r w:rsidRPr="00080894">
              <w:rPr>
                <w:rFonts w:ascii="Times New Roman" w:hAnsi="Times New Roman"/>
              </w:rPr>
              <w:t xml:space="preserve">e.g. </w:t>
            </w:r>
            <w:r w:rsidRPr="00080894">
              <w:rPr>
                <w:rFonts w:ascii="Times New Roman" w:eastAsia="Arial" w:hAnsi="Times New Roman"/>
                <w:spacing w:val="1"/>
              </w:rPr>
              <w:t>C</w:t>
            </w:r>
            <w:r w:rsidRPr="00080894">
              <w:rPr>
                <w:rFonts w:ascii="Times New Roman" w:eastAsia="Arial" w:hAnsi="Times New Roman"/>
                <w:spacing w:val="-1"/>
              </w:rPr>
              <w:t>l</w:t>
            </w:r>
            <w:r w:rsidRPr="00080894">
              <w:rPr>
                <w:rFonts w:ascii="Times New Roman" w:eastAsia="Arial" w:hAnsi="Times New Roman"/>
                <w:spacing w:val="1"/>
              </w:rPr>
              <w:t>i</w:t>
            </w:r>
            <w:r w:rsidRPr="00080894">
              <w:rPr>
                <w:rFonts w:ascii="Times New Roman" w:eastAsia="Arial" w:hAnsi="Times New Roman"/>
                <w:spacing w:val="-2"/>
              </w:rPr>
              <w:t>n</w:t>
            </w:r>
            <w:r w:rsidRPr="00080894">
              <w:rPr>
                <w:rFonts w:ascii="Times New Roman" w:eastAsia="Arial" w:hAnsi="Times New Roman"/>
                <w:spacing w:val="1"/>
              </w:rPr>
              <w:t>i</w:t>
            </w:r>
            <w:r w:rsidRPr="00080894">
              <w:rPr>
                <w:rFonts w:ascii="Times New Roman" w:eastAsia="Arial" w:hAnsi="Times New Roman"/>
              </w:rPr>
              <w:t>c</w:t>
            </w:r>
            <w:r w:rsidRPr="00080894">
              <w:rPr>
                <w:rFonts w:ascii="Times New Roman" w:eastAsia="Arial" w:hAnsi="Times New Roman"/>
                <w:spacing w:val="-2"/>
              </w:rPr>
              <w:t>a</w:t>
            </w:r>
            <w:r w:rsidRPr="00080894">
              <w:rPr>
                <w:rFonts w:ascii="Times New Roman" w:eastAsia="Arial" w:hAnsi="Times New Roman"/>
              </w:rPr>
              <w:t>l s</w:t>
            </w:r>
            <w:r w:rsidRPr="00080894">
              <w:rPr>
                <w:rFonts w:ascii="Times New Roman" w:eastAsia="Arial" w:hAnsi="Times New Roman"/>
                <w:spacing w:val="-1"/>
              </w:rPr>
              <w:t>t</w:t>
            </w:r>
            <w:r w:rsidRPr="00080894">
              <w:rPr>
                <w:rFonts w:ascii="Times New Roman" w:eastAsia="Arial" w:hAnsi="Times New Roman"/>
                <w:spacing w:val="-2"/>
              </w:rPr>
              <w:t>a</w:t>
            </w:r>
            <w:r w:rsidRPr="00080894">
              <w:rPr>
                <w:rFonts w:ascii="Times New Roman" w:eastAsia="Arial" w:hAnsi="Times New Roman"/>
                <w:spacing w:val="1"/>
              </w:rPr>
              <w:t>f</w:t>
            </w:r>
            <w:r w:rsidRPr="00080894">
              <w:rPr>
                <w:rFonts w:ascii="Times New Roman" w:eastAsia="Arial" w:hAnsi="Times New Roman"/>
              </w:rPr>
              <w:t>f s</w:t>
            </w:r>
            <w:r w:rsidRPr="00080894">
              <w:rPr>
                <w:rFonts w:ascii="Times New Roman" w:eastAsia="Arial" w:hAnsi="Times New Roman"/>
                <w:spacing w:val="-1"/>
              </w:rPr>
              <w:t>t</w:t>
            </w:r>
            <w:r w:rsidRPr="00080894">
              <w:rPr>
                <w:rFonts w:ascii="Times New Roman" w:eastAsia="Arial" w:hAnsi="Times New Roman"/>
                <w:spacing w:val="-2"/>
              </w:rPr>
              <w:t>o</w:t>
            </w:r>
            <w:r w:rsidRPr="00080894">
              <w:rPr>
                <w:rFonts w:ascii="Times New Roman" w:eastAsia="Arial" w:hAnsi="Times New Roman"/>
              </w:rPr>
              <w:t>pp</w:t>
            </w:r>
            <w:r w:rsidRPr="00080894">
              <w:rPr>
                <w:rFonts w:ascii="Times New Roman" w:eastAsia="Arial" w:hAnsi="Times New Roman"/>
                <w:spacing w:val="-2"/>
              </w:rPr>
              <w:t>e</w:t>
            </w:r>
            <w:r w:rsidRPr="00080894">
              <w:rPr>
                <w:rFonts w:ascii="Times New Roman" w:eastAsia="Arial" w:hAnsi="Times New Roman"/>
              </w:rPr>
              <w:t>d oral</w:t>
            </w:r>
            <w:r w:rsidRPr="00080894">
              <w:rPr>
                <w:rFonts w:ascii="Times New Roman" w:eastAsia="Arial" w:hAnsi="Times New Roman"/>
                <w:spacing w:val="-3"/>
              </w:rPr>
              <w:t xml:space="preserve"> </w:t>
            </w:r>
            <w:r w:rsidRPr="00080894">
              <w:rPr>
                <w:rFonts w:ascii="Times New Roman" w:eastAsia="Arial" w:hAnsi="Times New Roman"/>
              </w:rPr>
              <w:t>an</w:t>
            </w:r>
            <w:r w:rsidRPr="00080894">
              <w:rPr>
                <w:rFonts w:ascii="Times New Roman" w:eastAsia="Arial" w:hAnsi="Times New Roman"/>
                <w:spacing w:val="-1"/>
              </w:rPr>
              <w:t>t</w:t>
            </w:r>
            <w:r w:rsidRPr="00080894">
              <w:rPr>
                <w:rFonts w:ascii="Times New Roman" w:eastAsia="Arial" w:hAnsi="Times New Roman"/>
                <w:spacing w:val="1"/>
              </w:rPr>
              <w:t>i</w:t>
            </w:r>
            <w:r w:rsidRPr="00080894">
              <w:rPr>
                <w:rFonts w:ascii="Times New Roman" w:eastAsia="Arial" w:hAnsi="Times New Roman"/>
              </w:rPr>
              <w:t>c</w:t>
            </w:r>
            <w:r w:rsidRPr="00080894">
              <w:rPr>
                <w:rFonts w:ascii="Times New Roman" w:eastAsia="Arial" w:hAnsi="Times New Roman"/>
                <w:spacing w:val="-2"/>
              </w:rPr>
              <w:t>o</w:t>
            </w:r>
            <w:r w:rsidRPr="00080894">
              <w:rPr>
                <w:rFonts w:ascii="Times New Roman" w:eastAsia="Arial" w:hAnsi="Times New Roman"/>
              </w:rPr>
              <w:t>ag</w:t>
            </w:r>
            <w:r w:rsidRPr="00080894">
              <w:rPr>
                <w:rFonts w:ascii="Times New Roman" w:eastAsia="Arial" w:hAnsi="Times New Roman"/>
                <w:spacing w:val="-2"/>
              </w:rPr>
              <w:t>u</w:t>
            </w:r>
            <w:r w:rsidRPr="00080894">
              <w:rPr>
                <w:rFonts w:ascii="Times New Roman" w:eastAsia="Arial" w:hAnsi="Times New Roman"/>
                <w:spacing w:val="1"/>
              </w:rPr>
              <w:t>l</w:t>
            </w:r>
            <w:r w:rsidRPr="00080894">
              <w:rPr>
                <w:rFonts w:ascii="Times New Roman" w:eastAsia="Arial" w:hAnsi="Times New Roman"/>
              </w:rPr>
              <w:t>a</w:t>
            </w:r>
            <w:r w:rsidRPr="00080894">
              <w:rPr>
                <w:rFonts w:ascii="Times New Roman" w:eastAsia="Arial" w:hAnsi="Times New Roman"/>
                <w:spacing w:val="-3"/>
              </w:rPr>
              <w:t>t</w:t>
            </w:r>
            <w:r w:rsidRPr="00080894">
              <w:rPr>
                <w:rFonts w:ascii="Times New Roman" w:eastAsia="Arial" w:hAnsi="Times New Roman"/>
                <w:spacing w:val="1"/>
              </w:rPr>
              <w:t>i</w:t>
            </w:r>
            <w:r w:rsidRPr="00080894">
              <w:rPr>
                <w:rFonts w:ascii="Times New Roman" w:eastAsia="Arial" w:hAnsi="Times New Roman"/>
              </w:rPr>
              <w:t>on at</w:t>
            </w:r>
            <w:r w:rsidRPr="00080894">
              <w:rPr>
                <w:rFonts w:ascii="Times New Roman" w:eastAsia="Arial" w:hAnsi="Times New Roman"/>
                <w:spacing w:val="-2"/>
              </w:rPr>
              <w:t xml:space="preserve"> </w:t>
            </w:r>
            <w:r w:rsidRPr="00080894">
              <w:rPr>
                <w:rFonts w:ascii="Times New Roman" w:eastAsia="Arial" w:hAnsi="Times New Roman"/>
                <w:spacing w:val="-1"/>
              </w:rPr>
              <w:t>l</w:t>
            </w:r>
            <w:r w:rsidRPr="00080894">
              <w:rPr>
                <w:rFonts w:ascii="Times New Roman" w:eastAsia="Arial" w:hAnsi="Times New Roman"/>
              </w:rPr>
              <w:t>east</w:t>
            </w:r>
            <w:r w:rsidRPr="00080894">
              <w:rPr>
                <w:rFonts w:ascii="Times New Roman" w:eastAsia="Arial" w:hAnsi="Times New Roman"/>
                <w:spacing w:val="-2"/>
              </w:rPr>
              <w:t xml:space="preserve"> </w:t>
            </w:r>
            <w:r w:rsidRPr="00080894">
              <w:rPr>
                <w:rFonts w:ascii="Times New Roman" w:eastAsia="Arial" w:hAnsi="Times New Roman"/>
              </w:rPr>
              <w:t>5</w:t>
            </w:r>
            <w:r w:rsidRPr="00080894">
              <w:rPr>
                <w:rFonts w:ascii="Times New Roman" w:eastAsia="Arial" w:hAnsi="Times New Roman"/>
                <w:spacing w:val="-3"/>
              </w:rPr>
              <w:t xml:space="preserve"> </w:t>
            </w:r>
            <w:r w:rsidRPr="00080894">
              <w:rPr>
                <w:rFonts w:ascii="Times New Roman" w:eastAsia="Arial" w:hAnsi="Times New Roman"/>
              </w:rPr>
              <w:t>da</w:t>
            </w:r>
            <w:r w:rsidRPr="00080894">
              <w:rPr>
                <w:rFonts w:ascii="Times New Roman" w:eastAsia="Arial" w:hAnsi="Times New Roman"/>
                <w:spacing w:val="-2"/>
              </w:rPr>
              <w:t>y</w:t>
            </w:r>
            <w:r w:rsidRPr="00080894">
              <w:rPr>
                <w:rFonts w:ascii="Times New Roman" w:eastAsia="Arial" w:hAnsi="Times New Roman"/>
              </w:rPr>
              <w:t>s</w:t>
            </w:r>
            <w:r w:rsidRPr="00080894">
              <w:rPr>
                <w:rFonts w:ascii="Times New Roman" w:eastAsia="Arial" w:hAnsi="Times New Roman"/>
                <w:spacing w:val="-1"/>
              </w:rPr>
              <w:t xml:space="preserve"> </w:t>
            </w:r>
            <w:r w:rsidRPr="00080894">
              <w:rPr>
                <w:rFonts w:ascii="Times New Roman" w:eastAsia="Arial" w:hAnsi="Times New Roman"/>
              </w:rPr>
              <w:t>pr</w:t>
            </w:r>
            <w:r w:rsidRPr="00080894">
              <w:rPr>
                <w:rFonts w:ascii="Times New Roman" w:eastAsia="Arial" w:hAnsi="Times New Roman"/>
                <w:spacing w:val="4"/>
              </w:rPr>
              <w:t>e</w:t>
            </w:r>
            <w:r w:rsidRPr="00080894">
              <w:rPr>
                <w:rFonts w:ascii="Times New Roman" w:eastAsia="Arial" w:hAnsi="Times New Roman"/>
                <w:spacing w:val="-1"/>
              </w:rPr>
              <w:t>-</w:t>
            </w:r>
            <w:r w:rsidRPr="00080894">
              <w:rPr>
                <w:rFonts w:ascii="Times New Roman" w:eastAsia="Arial" w:hAnsi="Times New Roman"/>
              </w:rPr>
              <w:t>opera</w:t>
            </w:r>
            <w:r w:rsidRPr="00080894">
              <w:rPr>
                <w:rFonts w:ascii="Times New Roman" w:eastAsia="Arial" w:hAnsi="Times New Roman"/>
                <w:spacing w:val="-4"/>
              </w:rPr>
              <w:t>t</w:t>
            </w:r>
            <w:r w:rsidRPr="00080894">
              <w:rPr>
                <w:rFonts w:ascii="Times New Roman" w:eastAsia="Arial" w:hAnsi="Times New Roman"/>
                <w:spacing w:val="1"/>
              </w:rPr>
              <w:t>i</w:t>
            </w:r>
            <w:r w:rsidRPr="00080894">
              <w:rPr>
                <w:rFonts w:ascii="Times New Roman" w:eastAsia="Arial" w:hAnsi="Times New Roman"/>
                <w:spacing w:val="-2"/>
              </w:rPr>
              <w:t>v</w:t>
            </w:r>
            <w:r w:rsidRPr="00080894">
              <w:rPr>
                <w:rFonts w:ascii="Times New Roman" w:eastAsia="Arial" w:hAnsi="Times New Roman"/>
              </w:rPr>
              <w:t>e</w:t>
            </w:r>
            <w:r w:rsidRPr="00080894">
              <w:rPr>
                <w:rFonts w:ascii="Times New Roman" w:eastAsia="Arial" w:hAnsi="Times New Roman"/>
                <w:spacing w:val="1"/>
              </w:rPr>
              <w:t>l</w:t>
            </w:r>
            <w:r w:rsidRPr="00080894">
              <w:rPr>
                <w:rFonts w:ascii="Times New Roman" w:eastAsia="Arial" w:hAnsi="Times New Roman"/>
              </w:rPr>
              <w:t>y</w:t>
            </w:r>
            <w:r w:rsidRPr="00080894">
              <w:rPr>
                <w:rFonts w:ascii="Times New Roman" w:eastAsia="Arial" w:hAnsi="Times New Roman"/>
                <w:spacing w:val="-3"/>
              </w:rPr>
              <w:t xml:space="preserve"> </w:t>
            </w:r>
            <w:r w:rsidRPr="00080894">
              <w:rPr>
                <w:rFonts w:ascii="Times New Roman" w:eastAsia="Arial" w:hAnsi="Times New Roman"/>
                <w:spacing w:val="1"/>
              </w:rPr>
              <w:t>i</w:t>
            </w:r>
            <w:r w:rsidRPr="00080894">
              <w:rPr>
                <w:rFonts w:ascii="Times New Roman" w:eastAsia="Arial" w:hAnsi="Times New Roman"/>
              </w:rPr>
              <w:t xml:space="preserve">n </w:t>
            </w:r>
            <w:r w:rsidRPr="00080894">
              <w:rPr>
                <w:rFonts w:ascii="Times New Roman" w:eastAsia="Arial" w:hAnsi="Times New Roman"/>
                <w:b/>
                <w:bCs/>
                <w:color w:val="0071C5"/>
              </w:rPr>
              <w:t>1</w:t>
            </w:r>
            <w:r w:rsidRPr="00080894">
              <w:rPr>
                <w:rFonts w:ascii="Times New Roman" w:eastAsia="Arial" w:hAnsi="Times New Roman"/>
                <w:b/>
                <w:bCs/>
                <w:color w:val="0071C5"/>
                <w:spacing w:val="-2"/>
              </w:rPr>
              <w:t>0</w:t>
            </w:r>
            <w:r w:rsidRPr="00080894">
              <w:rPr>
                <w:rFonts w:ascii="Times New Roman" w:eastAsia="Arial" w:hAnsi="Times New Roman"/>
                <w:b/>
                <w:bCs/>
                <w:color w:val="0071C5"/>
                <w:spacing w:val="2"/>
              </w:rPr>
              <w:t>0</w:t>
            </w:r>
            <w:r w:rsidRPr="00080894">
              <w:rPr>
                <w:rFonts w:ascii="Times New Roman" w:eastAsia="Arial" w:hAnsi="Times New Roman"/>
                <w:b/>
                <w:bCs/>
                <w:color w:val="0071C5"/>
              </w:rPr>
              <w:t>%</w:t>
            </w:r>
            <w:r w:rsidRPr="00080894">
              <w:rPr>
                <w:rFonts w:ascii="Times New Roman" w:eastAsia="Arial" w:hAnsi="Times New Roman"/>
                <w:b/>
                <w:bCs/>
                <w:color w:val="0071C5"/>
                <w:spacing w:val="-6"/>
              </w:rPr>
              <w:t xml:space="preserve"> </w:t>
            </w:r>
            <w:r w:rsidRPr="00080894">
              <w:rPr>
                <w:rFonts w:ascii="Times New Roman" w:eastAsia="Arial" w:hAnsi="Times New Roman"/>
                <w:b/>
                <w:bCs/>
                <w:color w:val="0071C5"/>
                <w:spacing w:val="-1"/>
              </w:rPr>
              <w:t>(</w:t>
            </w:r>
            <w:r w:rsidRPr="00080894">
              <w:rPr>
                <w:rFonts w:ascii="Times New Roman" w:eastAsia="Arial" w:hAnsi="Times New Roman"/>
                <w:b/>
                <w:bCs/>
                <w:color w:val="0071C5"/>
              </w:rPr>
              <w:t>3</w:t>
            </w:r>
            <w:r w:rsidRPr="00080894">
              <w:rPr>
                <w:rFonts w:ascii="Times New Roman" w:eastAsia="Arial" w:hAnsi="Times New Roman"/>
                <w:b/>
                <w:bCs/>
                <w:color w:val="0071C5"/>
                <w:spacing w:val="-1"/>
              </w:rPr>
              <w:t>/</w:t>
            </w:r>
            <w:r w:rsidRPr="00080894">
              <w:rPr>
                <w:rFonts w:ascii="Times New Roman" w:eastAsia="Arial" w:hAnsi="Times New Roman"/>
                <w:b/>
                <w:bCs/>
                <w:color w:val="0071C5"/>
              </w:rPr>
              <w:t>3)</w:t>
            </w:r>
            <w:r w:rsidRPr="00080894">
              <w:rPr>
                <w:rFonts w:ascii="Times New Roman" w:eastAsia="Arial" w:hAnsi="Times New Roman"/>
                <w:b/>
                <w:bCs/>
                <w:color w:val="0071C5"/>
                <w:spacing w:val="-1"/>
              </w:rPr>
              <w:t xml:space="preserve"> </w:t>
            </w:r>
            <w:r w:rsidRPr="00080894">
              <w:rPr>
                <w:rFonts w:ascii="Times New Roman" w:eastAsia="Arial" w:hAnsi="Times New Roman"/>
                <w:color w:val="000000"/>
              </w:rPr>
              <w:t>of our pa</w:t>
            </w:r>
            <w:r w:rsidRPr="00080894">
              <w:rPr>
                <w:rFonts w:ascii="Times New Roman" w:eastAsia="Arial" w:hAnsi="Times New Roman"/>
                <w:color w:val="000000"/>
                <w:spacing w:val="-1"/>
              </w:rPr>
              <w:t>t</w:t>
            </w:r>
            <w:r w:rsidRPr="00080894">
              <w:rPr>
                <w:rFonts w:ascii="Times New Roman" w:eastAsia="Arial" w:hAnsi="Times New Roman"/>
                <w:color w:val="000000"/>
                <w:spacing w:val="1"/>
              </w:rPr>
              <w:t>i</w:t>
            </w:r>
            <w:r w:rsidRPr="00080894">
              <w:rPr>
                <w:rFonts w:ascii="Times New Roman" w:eastAsia="Arial" w:hAnsi="Times New Roman"/>
                <w:color w:val="000000"/>
                <w:spacing w:val="-2"/>
              </w:rPr>
              <w:t>e</w:t>
            </w:r>
            <w:r w:rsidRPr="00080894">
              <w:rPr>
                <w:rFonts w:ascii="Times New Roman" w:eastAsia="Arial" w:hAnsi="Times New Roman"/>
                <w:color w:val="000000"/>
              </w:rPr>
              <w:t>n</w:t>
            </w:r>
            <w:r w:rsidRPr="00080894">
              <w:rPr>
                <w:rFonts w:ascii="Times New Roman" w:eastAsia="Arial" w:hAnsi="Times New Roman"/>
                <w:color w:val="000000"/>
                <w:spacing w:val="-1"/>
              </w:rPr>
              <w:t>t</w:t>
            </w:r>
            <w:r w:rsidRPr="00080894">
              <w:rPr>
                <w:rFonts w:ascii="Times New Roman" w:eastAsia="Arial" w:hAnsi="Times New Roman"/>
                <w:color w:val="000000"/>
              </w:rPr>
              <w:t>s</w:t>
            </w:r>
            <w:r w:rsidRPr="00080894">
              <w:rPr>
                <w:rFonts w:ascii="Times New Roman" w:eastAsia="Arial" w:hAnsi="Times New Roman"/>
                <w:color w:val="000000"/>
                <w:spacing w:val="-1"/>
              </w:rPr>
              <w:t xml:space="preserve"> </w:t>
            </w:r>
            <w:r w:rsidRPr="00080894">
              <w:rPr>
                <w:rFonts w:ascii="Times New Roman" w:eastAsia="Arial" w:hAnsi="Times New Roman"/>
                <w:color w:val="000000"/>
              </w:rPr>
              <w:t>c</w:t>
            </w:r>
            <w:r w:rsidRPr="00080894">
              <w:rPr>
                <w:rFonts w:ascii="Times New Roman" w:eastAsia="Arial" w:hAnsi="Times New Roman"/>
                <w:color w:val="000000"/>
                <w:spacing w:val="-2"/>
              </w:rPr>
              <w:t>o</w:t>
            </w:r>
            <w:r w:rsidRPr="00080894">
              <w:rPr>
                <w:rFonts w:ascii="Times New Roman" w:eastAsia="Arial" w:hAnsi="Times New Roman"/>
                <w:color w:val="000000"/>
                <w:spacing w:val="1"/>
              </w:rPr>
              <w:t>m</w:t>
            </w:r>
            <w:r w:rsidRPr="00080894">
              <w:rPr>
                <w:rFonts w:ascii="Times New Roman" w:eastAsia="Arial" w:hAnsi="Times New Roman"/>
                <w:color w:val="000000"/>
                <w:spacing w:val="-2"/>
              </w:rPr>
              <w:t>p</w:t>
            </w:r>
            <w:r w:rsidRPr="00080894">
              <w:rPr>
                <w:rFonts w:ascii="Times New Roman" w:eastAsia="Arial" w:hAnsi="Times New Roman"/>
                <w:color w:val="000000"/>
              </w:rPr>
              <w:t>ared</w:t>
            </w:r>
            <w:r w:rsidRPr="00080894">
              <w:rPr>
                <w:rFonts w:ascii="Times New Roman" w:eastAsia="Arial" w:hAnsi="Times New Roman"/>
                <w:color w:val="000000"/>
                <w:spacing w:val="-1"/>
              </w:rPr>
              <w:t xml:space="preserve"> t</w:t>
            </w:r>
            <w:r w:rsidRPr="00080894">
              <w:rPr>
                <w:rFonts w:ascii="Times New Roman" w:eastAsia="Arial" w:hAnsi="Times New Roman"/>
                <w:color w:val="000000"/>
              </w:rPr>
              <w:t>o 87%</w:t>
            </w:r>
            <w:r w:rsidRPr="00080894">
              <w:rPr>
                <w:rFonts w:ascii="Times New Roman" w:eastAsia="Arial" w:hAnsi="Times New Roman"/>
                <w:color w:val="000000"/>
                <w:spacing w:val="-3"/>
              </w:rPr>
              <w:t xml:space="preserve"> </w:t>
            </w:r>
            <w:r w:rsidRPr="00080894">
              <w:rPr>
                <w:rFonts w:ascii="Times New Roman" w:eastAsia="Arial" w:hAnsi="Times New Roman"/>
                <w:color w:val="000000"/>
                <w:spacing w:val="-1"/>
              </w:rPr>
              <w:lastRenderedPageBreak/>
              <w:t>(</w:t>
            </w:r>
            <w:r w:rsidRPr="00080894">
              <w:rPr>
                <w:rFonts w:ascii="Times New Roman" w:eastAsia="Arial" w:hAnsi="Times New Roman"/>
                <w:color w:val="000000"/>
              </w:rPr>
              <w:t>315/361)</w:t>
            </w:r>
            <w:r w:rsidRPr="00080894">
              <w:rPr>
                <w:rFonts w:ascii="Times New Roman" w:eastAsia="Arial" w:hAnsi="Times New Roman"/>
                <w:color w:val="000000"/>
                <w:spacing w:val="-2"/>
              </w:rPr>
              <w:t xml:space="preserve"> </w:t>
            </w:r>
            <w:r w:rsidRPr="00080894">
              <w:rPr>
                <w:rFonts w:ascii="Times New Roman" w:eastAsia="Arial" w:hAnsi="Times New Roman"/>
                <w:color w:val="000000"/>
              </w:rPr>
              <w:t>na</w:t>
            </w:r>
            <w:r w:rsidRPr="00080894">
              <w:rPr>
                <w:rFonts w:ascii="Times New Roman" w:eastAsia="Arial" w:hAnsi="Times New Roman"/>
                <w:color w:val="000000"/>
                <w:spacing w:val="-3"/>
              </w:rPr>
              <w:t>t</w:t>
            </w:r>
            <w:r w:rsidRPr="00080894">
              <w:rPr>
                <w:rFonts w:ascii="Times New Roman" w:eastAsia="Arial" w:hAnsi="Times New Roman"/>
                <w:color w:val="000000"/>
                <w:spacing w:val="1"/>
              </w:rPr>
              <w:t>i</w:t>
            </w:r>
            <w:r w:rsidRPr="00080894">
              <w:rPr>
                <w:rFonts w:ascii="Times New Roman" w:eastAsia="Arial" w:hAnsi="Times New Roman"/>
                <w:color w:val="000000"/>
              </w:rPr>
              <w:t>o</w:t>
            </w:r>
            <w:r w:rsidRPr="00080894">
              <w:rPr>
                <w:rFonts w:ascii="Times New Roman" w:eastAsia="Arial" w:hAnsi="Times New Roman"/>
                <w:color w:val="000000"/>
                <w:spacing w:val="-2"/>
              </w:rPr>
              <w:t>n</w:t>
            </w:r>
            <w:r w:rsidRPr="00080894">
              <w:rPr>
                <w:rFonts w:ascii="Times New Roman" w:eastAsia="Arial" w:hAnsi="Times New Roman"/>
                <w:color w:val="000000"/>
              </w:rPr>
              <w:t>a</w:t>
            </w:r>
            <w:r w:rsidRPr="00080894">
              <w:rPr>
                <w:rFonts w:ascii="Times New Roman" w:eastAsia="Arial" w:hAnsi="Times New Roman"/>
                <w:color w:val="000000"/>
                <w:spacing w:val="-1"/>
              </w:rPr>
              <w:t>l</w:t>
            </w:r>
            <w:r w:rsidRPr="00080894">
              <w:rPr>
                <w:rFonts w:ascii="Times New Roman" w:eastAsia="Arial" w:hAnsi="Times New Roman"/>
                <w:color w:val="000000"/>
                <w:spacing w:val="1"/>
              </w:rPr>
              <w:t>l</w:t>
            </w:r>
            <w:r w:rsidRPr="00080894">
              <w:rPr>
                <w:rFonts w:ascii="Times New Roman" w:eastAsia="Arial" w:hAnsi="Times New Roman"/>
                <w:color w:val="000000"/>
                <w:spacing w:val="-2"/>
              </w:rPr>
              <w:t>y</w:t>
            </w:r>
            <w:r w:rsidRPr="00080894">
              <w:rPr>
                <w:rFonts w:ascii="Times New Roman" w:eastAsia="Arial" w:hAnsi="Times New Roman"/>
                <w:color w:val="000000"/>
              </w:rPr>
              <w:t>.</w:t>
            </w:r>
          </w:p>
          <w:p w14:paraId="22F2483F" w14:textId="77777777" w:rsidR="00DB135D" w:rsidRPr="00080894" w:rsidRDefault="00DB135D" w:rsidP="00FE7AB4">
            <w:pPr>
              <w:rPr>
                <w:rFonts w:ascii="Times New Roman" w:hAnsi="Times New Roman"/>
              </w:rPr>
            </w:pPr>
          </w:p>
          <w:p w14:paraId="43CA5CC6" w14:textId="77777777" w:rsidR="00DB135D" w:rsidRPr="00080894" w:rsidRDefault="00DB135D" w:rsidP="00FE7AB4">
            <w:pPr>
              <w:rPr>
                <w:rFonts w:ascii="Times New Roman" w:hAnsi="Times New Roman"/>
              </w:rPr>
            </w:pPr>
            <w:r w:rsidRPr="00080894">
              <w:rPr>
                <w:rFonts w:ascii="Times New Roman" w:hAnsi="Times New Roman"/>
              </w:rPr>
              <w:t>(4) action planning</w:t>
            </w:r>
          </w:p>
          <w:p w14:paraId="4555E122" w14:textId="77777777" w:rsidR="00DB135D" w:rsidRPr="00080894" w:rsidRDefault="00DB135D" w:rsidP="00FE7AB4">
            <w:pPr>
              <w:rPr>
                <w:rFonts w:ascii="Times New Roman" w:hAnsi="Times New Roman"/>
              </w:rPr>
            </w:pPr>
          </w:p>
          <w:p w14:paraId="0AAAC0F4" w14:textId="77777777" w:rsidR="00DB135D" w:rsidRPr="00080894" w:rsidRDefault="00DB135D" w:rsidP="00FE7AB4">
            <w:pPr>
              <w:rPr>
                <w:rFonts w:ascii="Times New Roman" w:hAnsi="Times New Roman"/>
              </w:rPr>
            </w:pPr>
            <w:r w:rsidRPr="00080894">
              <w:rPr>
                <w:rFonts w:ascii="Times New Roman" w:hAnsi="Times New Roman"/>
              </w:rPr>
              <w:t xml:space="preserve">e.g. action plan template at end of each report </w:t>
            </w:r>
          </w:p>
        </w:tc>
        <w:tc>
          <w:tcPr>
            <w:tcW w:w="4314" w:type="dxa"/>
          </w:tcPr>
          <w:p w14:paraId="53B8FDD2" w14:textId="77777777" w:rsidR="00DB135D" w:rsidRPr="00080894" w:rsidRDefault="00DB135D" w:rsidP="00FE7AB4">
            <w:pPr>
              <w:spacing w:before="53" w:line="264" w:lineRule="auto"/>
              <w:ind w:left="109" w:right="209"/>
              <w:rPr>
                <w:rFonts w:ascii="Times New Roman" w:eastAsia="Arial" w:hAnsi="Times New Roman"/>
              </w:rPr>
            </w:pPr>
            <w:r w:rsidRPr="00080894">
              <w:rPr>
                <w:rFonts w:ascii="Times New Roman" w:eastAsia="Arial" w:hAnsi="Times New Roman"/>
              </w:rPr>
              <w:lastRenderedPageBreak/>
              <w:t>(1)Audit standards/ performance targets</w:t>
            </w:r>
          </w:p>
          <w:p w14:paraId="7AEE4F6E" w14:textId="77777777" w:rsidR="00DB135D" w:rsidRPr="00080894" w:rsidRDefault="00DB135D" w:rsidP="00FE7AB4">
            <w:pPr>
              <w:spacing w:before="53" w:line="264" w:lineRule="auto"/>
              <w:ind w:left="109" w:right="209"/>
              <w:rPr>
                <w:rFonts w:ascii="Times New Roman" w:eastAsia="Arial" w:hAnsi="Times New Roman"/>
              </w:rPr>
            </w:pPr>
          </w:p>
          <w:p w14:paraId="236A2F9D" w14:textId="77777777" w:rsidR="00DB135D" w:rsidRPr="00080894" w:rsidRDefault="00DB135D" w:rsidP="00FE7AB4">
            <w:pPr>
              <w:spacing w:before="21"/>
              <w:ind w:left="215" w:right="235"/>
              <w:rPr>
                <w:rFonts w:ascii="Times New Roman" w:eastAsia="Arial" w:hAnsi="Times New Roman"/>
              </w:rPr>
            </w:pPr>
            <w:r w:rsidRPr="00080894">
              <w:rPr>
                <w:rFonts w:ascii="Times New Roman" w:eastAsia="Arial" w:hAnsi="Times New Roman"/>
              </w:rPr>
              <w:t>e.g. C</w:t>
            </w:r>
            <w:r w:rsidRPr="00080894">
              <w:rPr>
                <w:rFonts w:ascii="Times New Roman" w:eastAsia="Arial" w:hAnsi="Times New Roman"/>
                <w:spacing w:val="16"/>
              </w:rPr>
              <w:t>l</w:t>
            </w:r>
            <w:r w:rsidRPr="00080894">
              <w:rPr>
                <w:rFonts w:ascii="Times New Roman" w:eastAsia="Arial" w:hAnsi="Times New Roman"/>
                <w:spacing w:val="17"/>
              </w:rPr>
              <w:t>i</w:t>
            </w:r>
            <w:r w:rsidRPr="00080894">
              <w:rPr>
                <w:rFonts w:ascii="Times New Roman" w:eastAsia="Arial" w:hAnsi="Times New Roman"/>
                <w:spacing w:val="15"/>
              </w:rPr>
              <w:t>ni</w:t>
            </w:r>
            <w:r w:rsidRPr="00080894">
              <w:rPr>
                <w:rFonts w:ascii="Times New Roman" w:eastAsia="Arial" w:hAnsi="Times New Roman"/>
                <w:spacing w:val="18"/>
              </w:rPr>
              <w:t>c</w:t>
            </w:r>
            <w:r w:rsidRPr="00080894">
              <w:rPr>
                <w:rFonts w:ascii="Times New Roman" w:eastAsia="Arial" w:hAnsi="Times New Roman"/>
                <w:spacing w:val="1"/>
              </w:rPr>
              <w:t>a</w:t>
            </w:r>
            <w:r w:rsidRPr="00080894">
              <w:rPr>
                <w:rFonts w:ascii="Times New Roman" w:eastAsia="Arial" w:hAnsi="Times New Roman"/>
              </w:rPr>
              <w:t>l</w:t>
            </w:r>
            <w:r w:rsidRPr="00080894">
              <w:rPr>
                <w:rFonts w:ascii="Times New Roman" w:eastAsia="Arial" w:hAnsi="Times New Roman"/>
                <w:spacing w:val="15"/>
              </w:rPr>
              <w:t xml:space="preserve"> </w:t>
            </w:r>
            <w:r w:rsidRPr="00080894">
              <w:rPr>
                <w:rFonts w:ascii="Times New Roman" w:eastAsia="Arial" w:hAnsi="Times New Roman"/>
                <w:spacing w:val="18"/>
              </w:rPr>
              <w:t>s</w:t>
            </w:r>
            <w:r w:rsidRPr="00080894">
              <w:rPr>
                <w:rFonts w:ascii="Times New Roman" w:eastAsia="Arial" w:hAnsi="Times New Roman"/>
                <w:spacing w:val="15"/>
              </w:rPr>
              <w:t>t</w:t>
            </w:r>
            <w:r w:rsidRPr="00080894">
              <w:rPr>
                <w:rFonts w:ascii="Times New Roman" w:eastAsia="Arial" w:hAnsi="Times New Roman"/>
                <w:spacing w:val="1"/>
              </w:rPr>
              <w:t>a</w:t>
            </w:r>
            <w:r w:rsidRPr="00080894">
              <w:rPr>
                <w:rFonts w:ascii="Times New Roman" w:eastAsia="Arial" w:hAnsi="Times New Roman"/>
                <w:spacing w:val="15"/>
              </w:rPr>
              <w:t>f</w:t>
            </w:r>
            <w:r w:rsidRPr="00080894">
              <w:rPr>
                <w:rFonts w:ascii="Times New Roman" w:eastAsia="Arial" w:hAnsi="Times New Roman"/>
              </w:rPr>
              <w:t>f</w:t>
            </w:r>
            <w:r w:rsidRPr="00080894">
              <w:rPr>
                <w:rFonts w:ascii="Times New Roman" w:eastAsia="Arial" w:hAnsi="Times New Roman"/>
                <w:spacing w:val="17"/>
              </w:rPr>
              <w:t xml:space="preserve"> </w:t>
            </w:r>
            <w:r w:rsidRPr="00080894">
              <w:rPr>
                <w:rFonts w:ascii="Times New Roman" w:eastAsia="Arial" w:hAnsi="Times New Roman"/>
                <w:spacing w:val="18"/>
              </w:rPr>
              <w:t>s</w:t>
            </w:r>
            <w:r w:rsidRPr="00080894">
              <w:rPr>
                <w:rFonts w:ascii="Times New Roman" w:eastAsia="Arial" w:hAnsi="Times New Roman"/>
                <w:spacing w:val="15"/>
              </w:rPr>
              <w:t>hou</w:t>
            </w:r>
            <w:r w:rsidRPr="00080894">
              <w:rPr>
                <w:rFonts w:ascii="Times New Roman" w:eastAsia="Arial" w:hAnsi="Times New Roman"/>
                <w:spacing w:val="17"/>
              </w:rPr>
              <w:t>l</w:t>
            </w:r>
            <w:r w:rsidRPr="00080894">
              <w:rPr>
                <w:rFonts w:ascii="Times New Roman" w:eastAsia="Arial" w:hAnsi="Times New Roman"/>
              </w:rPr>
              <w:t>d</w:t>
            </w:r>
            <w:r w:rsidRPr="00080894">
              <w:rPr>
                <w:rFonts w:ascii="Times New Roman" w:eastAsia="Arial" w:hAnsi="Times New Roman"/>
                <w:spacing w:val="15"/>
              </w:rPr>
              <w:t xml:space="preserve"> </w:t>
            </w:r>
            <w:r w:rsidRPr="00080894">
              <w:rPr>
                <w:rFonts w:ascii="Times New Roman" w:eastAsia="Arial" w:hAnsi="Times New Roman"/>
                <w:spacing w:val="16"/>
              </w:rPr>
              <w:t>o</w:t>
            </w:r>
            <w:r w:rsidRPr="00080894">
              <w:rPr>
                <w:rFonts w:ascii="Times New Roman" w:eastAsia="Arial" w:hAnsi="Times New Roman"/>
                <w:spacing w:val="15"/>
              </w:rPr>
              <w:t>n</w:t>
            </w:r>
            <w:r w:rsidRPr="00080894">
              <w:rPr>
                <w:rFonts w:ascii="Times New Roman" w:eastAsia="Arial" w:hAnsi="Times New Roman"/>
              </w:rPr>
              <w:t>l</w:t>
            </w:r>
            <w:r w:rsidRPr="00080894">
              <w:rPr>
                <w:rFonts w:ascii="Times New Roman" w:eastAsia="Arial" w:hAnsi="Times New Roman"/>
                <w:spacing w:val="-61"/>
              </w:rPr>
              <w:t xml:space="preserve"> </w:t>
            </w:r>
            <w:r w:rsidRPr="00080894">
              <w:rPr>
                <w:rFonts w:ascii="Times New Roman" w:eastAsia="Arial" w:hAnsi="Times New Roman"/>
              </w:rPr>
              <w:t>y</w:t>
            </w:r>
            <w:r w:rsidRPr="00080894">
              <w:rPr>
                <w:rFonts w:ascii="Times New Roman" w:eastAsia="Arial" w:hAnsi="Times New Roman"/>
                <w:spacing w:val="8"/>
              </w:rPr>
              <w:t xml:space="preserve"> </w:t>
            </w:r>
            <w:r w:rsidRPr="00080894">
              <w:rPr>
                <w:rFonts w:ascii="Times New Roman" w:eastAsia="Arial" w:hAnsi="Times New Roman"/>
                <w:spacing w:val="18"/>
              </w:rPr>
              <w:t>t</w:t>
            </w:r>
            <w:r w:rsidRPr="00080894">
              <w:rPr>
                <w:rFonts w:ascii="Times New Roman" w:eastAsia="Arial" w:hAnsi="Times New Roman"/>
                <w:spacing w:val="17"/>
              </w:rPr>
              <w:t>r</w:t>
            </w:r>
            <w:r w:rsidRPr="00080894">
              <w:rPr>
                <w:rFonts w:ascii="Times New Roman" w:eastAsia="Arial" w:hAnsi="Times New Roman"/>
                <w:spacing w:val="1"/>
              </w:rPr>
              <w:t>a</w:t>
            </w:r>
            <w:r w:rsidRPr="00080894">
              <w:rPr>
                <w:rFonts w:ascii="Times New Roman" w:eastAsia="Arial" w:hAnsi="Times New Roman"/>
                <w:spacing w:val="15"/>
              </w:rPr>
              <w:t>n</w:t>
            </w:r>
            <w:r w:rsidRPr="00080894">
              <w:rPr>
                <w:rFonts w:ascii="Times New Roman" w:eastAsia="Arial" w:hAnsi="Times New Roman"/>
                <w:spacing w:val="18"/>
              </w:rPr>
              <w:t>s</w:t>
            </w:r>
            <w:r w:rsidRPr="00080894">
              <w:rPr>
                <w:rFonts w:ascii="Times New Roman" w:eastAsia="Arial" w:hAnsi="Times New Roman"/>
                <w:spacing w:val="17"/>
              </w:rPr>
              <w:t>f</w:t>
            </w:r>
            <w:r w:rsidRPr="00080894">
              <w:rPr>
                <w:rFonts w:ascii="Times New Roman" w:eastAsia="Arial" w:hAnsi="Times New Roman"/>
                <w:spacing w:val="15"/>
              </w:rPr>
              <w:t>u</w:t>
            </w:r>
            <w:r w:rsidRPr="00080894">
              <w:rPr>
                <w:rFonts w:ascii="Times New Roman" w:eastAsia="Arial" w:hAnsi="Times New Roman"/>
                <w:spacing w:val="18"/>
              </w:rPr>
              <w:t>s</w:t>
            </w:r>
            <w:r w:rsidRPr="00080894">
              <w:rPr>
                <w:rFonts w:ascii="Times New Roman" w:eastAsia="Arial" w:hAnsi="Times New Roman"/>
              </w:rPr>
              <w:t>e</w:t>
            </w:r>
            <w:r w:rsidRPr="00080894">
              <w:rPr>
                <w:rFonts w:ascii="Times New Roman" w:eastAsia="Arial" w:hAnsi="Times New Roman"/>
                <w:spacing w:val="1"/>
              </w:rPr>
              <w:t xml:space="preserve"> </w:t>
            </w:r>
            <w:r w:rsidRPr="00080894">
              <w:rPr>
                <w:rFonts w:ascii="Times New Roman" w:eastAsia="Arial" w:hAnsi="Times New Roman"/>
                <w:spacing w:val="16"/>
              </w:rPr>
              <w:t>r</w:t>
            </w:r>
            <w:r w:rsidRPr="00080894">
              <w:rPr>
                <w:rFonts w:ascii="Times New Roman" w:eastAsia="Arial" w:hAnsi="Times New Roman"/>
                <w:spacing w:val="-1"/>
              </w:rPr>
              <w:t>e</w:t>
            </w:r>
            <w:r w:rsidRPr="00080894">
              <w:rPr>
                <w:rFonts w:ascii="Times New Roman" w:eastAsia="Arial" w:hAnsi="Times New Roman"/>
              </w:rPr>
              <w:t>d</w:t>
            </w:r>
            <w:r w:rsidRPr="00080894">
              <w:rPr>
                <w:rFonts w:ascii="Times New Roman" w:eastAsia="Arial" w:hAnsi="Times New Roman"/>
                <w:spacing w:val="15"/>
              </w:rPr>
              <w:t xml:space="preserve"> </w:t>
            </w:r>
            <w:r w:rsidRPr="00080894">
              <w:rPr>
                <w:rFonts w:ascii="Times New Roman" w:eastAsia="Arial" w:hAnsi="Times New Roman"/>
                <w:spacing w:val="18"/>
              </w:rPr>
              <w:t>c</w:t>
            </w:r>
            <w:r w:rsidRPr="00080894">
              <w:rPr>
                <w:rFonts w:ascii="Times New Roman" w:eastAsia="Arial" w:hAnsi="Times New Roman"/>
                <w:spacing w:val="1"/>
              </w:rPr>
              <w:t>e</w:t>
            </w:r>
            <w:r w:rsidRPr="00080894">
              <w:rPr>
                <w:rFonts w:ascii="Times New Roman" w:eastAsia="Arial" w:hAnsi="Times New Roman"/>
                <w:spacing w:val="17"/>
              </w:rPr>
              <w:t>l</w:t>
            </w:r>
            <w:r w:rsidRPr="00080894">
              <w:rPr>
                <w:rFonts w:ascii="Times New Roman" w:eastAsia="Arial" w:hAnsi="Times New Roman"/>
                <w:spacing w:val="15"/>
              </w:rPr>
              <w:t>l</w:t>
            </w:r>
            <w:r w:rsidRPr="00080894">
              <w:rPr>
                <w:rFonts w:ascii="Times New Roman" w:eastAsia="Arial" w:hAnsi="Times New Roman"/>
              </w:rPr>
              <w:t>s</w:t>
            </w:r>
            <w:r w:rsidRPr="00080894">
              <w:rPr>
                <w:rFonts w:ascii="Times New Roman" w:eastAsia="Arial" w:hAnsi="Times New Roman"/>
                <w:spacing w:val="18"/>
              </w:rPr>
              <w:t xml:space="preserve"> i</w:t>
            </w:r>
            <w:r w:rsidRPr="00080894">
              <w:rPr>
                <w:rFonts w:ascii="Times New Roman" w:eastAsia="Arial" w:hAnsi="Times New Roman"/>
              </w:rPr>
              <w:t xml:space="preserve">n </w:t>
            </w:r>
            <w:r w:rsidRPr="00080894">
              <w:rPr>
                <w:rFonts w:ascii="Times New Roman" w:eastAsia="Arial" w:hAnsi="Times New Roman"/>
                <w:spacing w:val="1"/>
              </w:rPr>
              <w:t>no</w:t>
            </w:r>
            <w:r w:rsidRPr="00080894">
              <w:rPr>
                <w:rFonts w:ascii="Times New Roman" w:eastAsia="Arial" w:hAnsi="Times New Roman"/>
              </w:rPr>
              <w:t>r</w:t>
            </w:r>
            <w:r w:rsidRPr="00080894">
              <w:rPr>
                <w:rFonts w:ascii="Times New Roman" w:eastAsia="Arial" w:hAnsi="Times New Roman"/>
                <w:spacing w:val="-2"/>
              </w:rPr>
              <w:t>m</w:t>
            </w:r>
            <w:r w:rsidRPr="00080894">
              <w:rPr>
                <w:rFonts w:ascii="Times New Roman" w:eastAsia="Arial" w:hAnsi="Times New Roman"/>
                <w:spacing w:val="1"/>
              </w:rPr>
              <w:t>o</w:t>
            </w:r>
            <w:r w:rsidRPr="00080894">
              <w:rPr>
                <w:rFonts w:ascii="Times New Roman" w:eastAsia="Arial" w:hAnsi="Times New Roman"/>
                <w:spacing w:val="-4"/>
              </w:rPr>
              <w:t>v</w:t>
            </w:r>
            <w:r w:rsidRPr="00080894">
              <w:rPr>
                <w:rFonts w:ascii="Times New Roman" w:eastAsia="Arial" w:hAnsi="Times New Roman"/>
                <w:spacing w:val="1"/>
              </w:rPr>
              <w:t>o</w:t>
            </w:r>
            <w:r w:rsidRPr="00080894">
              <w:rPr>
                <w:rFonts w:ascii="Times New Roman" w:eastAsia="Arial" w:hAnsi="Times New Roman"/>
              </w:rPr>
              <w:t>l</w:t>
            </w:r>
            <w:r w:rsidRPr="00080894">
              <w:rPr>
                <w:rFonts w:ascii="Times New Roman" w:eastAsia="Arial" w:hAnsi="Times New Roman"/>
                <w:spacing w:val="2"/>
              </w:rPr>
              <w:t>a</w:t>
            </w:r>
            <w:r w:rsidRPr="00080894">
              <w:rPr>
                <w:rFonts w:ascii="Times New Roman" w:eastAsia="Arial" w:hAnsi="Times New Roman"/>
                <w:spacing w:val="1"/>
              </w:rPr>
              <w:t>e</w:t>
            </w:r>
            <w:r w:rsidRPr="00080894">
              <w:rPr>
                <w:rFonts w:ascii="Times New Roman" w:eastAsia="Arial" w:hAnsi="Times New Roman"/>
              </w:rPr>
              <w:t>mic</w:t>
            </w:r>
            <w:r w:rsidRPr="00080894">
              <w:rPr>
                <w:rFonts w:ascii="Times New Roman" w:eastAsia="Arial" w:hAnsi="Times New Roman"/>
                <w:spacing w:val="-1"/>
              </w:rPr>
              <w:t xml:space="preserve"> </w:t>
            </w:r>
            <w:r w:rsidRPr="00080894">
              <w:rPr>
                <w:rFonts w:ascii="Times New Roman" w:eastAsia="Arial" w:hAnsi="Times New Roman"/>
              </w:rPr>
              <w:t>h</w:t>
            </w:r>
            <w:r w:rsidRPr="00080894">
              <w:rPr>
                <w:rFonts w:ascii="Times New Roman" w:eastAsia="Arial" w:hAnsi="Times New Roman"/>
                <w:spacing w:val="-2"/>
              </w:rPr>
              <w:t>a</w:t>
            </w:r>
            <w:r w:rsidRPr="00080894">
              <w:rPr>
                <w:rFonts w:ascii="Times New Roman" w:eastAsia="Arial" w:hAnsi="Times New Roman"/>
                <w:spacing w:val="1"/>
              </w:rPr>
              <w:t>e</w:t>
            </w:r>
            <w:r w:rsidRPr="00080894">
              <w:rPr>
                <w:rFonts w:ascii="Times New Roman" w:eastAsia="Arial" w:hAnsi="Times New Roman"/>
              </w:rPr>
              <w:t>m</w:t>
            </w:r>
            <w:r w:rsidRPr="00080894">
              <w:rPr>
                <w:rFonts w:ascii="Times New Roman" w:eastAsia="Arial" w:hAnsi="Times New Roman"/>
                <w:spacing w:val="1"/>
              </w:rPr>
              <w:t>a</w:t>
            </w:r>
            <w:r w:rsidRPr="00080894">
              <w:rPr>
                <w:rFonts w:ascii="Times New Roman" w:eastAsia="Arial" w:hAnsi="Times New Roman"/>
                <w:spacing w:val="-2"/>
              </w:rPr>
              <w:t>t</w:t>
            </w:r>
            <w:r w:rsidRPr="00080894">
              <w:rPr>
                <w:rFonts w:ascii="Times New Roman" w:eastAsia="Arial" w:hAnsi="Times New Roman"/>
                <w:spacing w:val="1"/>
              </w:rPr>
              <w:t>o</w:t>
            </w:r>
            <w:r w:rsidRPr="00080894">
              <w:rPr>
                <w:rFonts w:ascii="Times New Roman" w:eastAsia="Arial" w:hAnsi="Times New Roman"/>
              </w:rPr>
              <w:t>logy</w:t>
            </w:r>
            <w:r w:rsidRPr="00080894">
              <w:rPr>
                <w:rFonts w:ascii="Times New Roman" w:eastAsia="Arial" w:hAnsi="Times New Roman"/>
                <w:spacing w:val="-3"/>
              </w:rPr>
              <w:t xml:space="preserve"> </w:t>
            </w:r>
            <w:r w:rsidRPr="00080894">
              <w:rPr>
                <w:rFonts w:ascii="Times New Roman" w:eastAsia="Arial" w:hAnsi="Times New Roman"/>
                <w:spacing w:val="1"/>
              </w:rPr>
              <w:t>inpa</w:t>
            </w:r>
            <w:r w:rsidRPr="00080894">
              <w:rPr>
                <w:rFonts w:ascii="Times New Roman" w:eastAsia="Arial" w:hAnsi="Times New Roman"/>
                <w:spacing w:val="-2"/>
              </w:rPr>
              <w:t>t</w:t>
            </w:r>
            <w:r w:rsidRPr="00080894">
              <w:rPr>
                <w:rFonts w:ascii="Times New Roman" w:eastAsia="Arial" w:hAnsi="Times New Roman"/>
              </w:rPr>
              <w:t>ien</w:t>
            </w:r>
            <w:r w:rsidRPr="00080894">
              <w:rPr>
                <w:rFonts w:ascii="Times New Roman" w:eastAsia="Arial" w:hAnsi="Times New Roman"/>
                <w:spacing w:val="1"/>
              </w:rPr>
              <w:t>t</w:t>
            </w:r>
            <w:r w:rsidRPr="00080894">
              <w:rPr>
                <w:rFonts w:ascii="Times New Roman" w:eastAsia="Arial" w:hAnsi="Times New Roman"/>
              </w:rPr>
              <w:t>s</w:t>
            </w:r>
            <w:r w:rsidRPr="00080894">
              <w:rPr>
                <w:rFonts w:ascii="Times New Roman" w:eastAsia="Arial" w:hAnsi="Times New Roman"/>
                <w:spacing w:val="-1"/>
              </w:rPr>
              <w:t xml:space="preserve"> </w:t>
            </w:r>
            <w:r w:rsidRPr="00080894">
              <w:rPr>
                <w:rFonts w:ascii="Times New Roman" w:eastAsia="Arial" w:hAnsi="Times New Roman"/>
                <w:spacing w:val="-2"/>
              </w:rPr>
              <w:t>w</w:t>
            </w:r>
            <w:r w:rsidRPr="00080894">
              <w:rPr>
                <w:rFonts w:ascii="Times New Roman" w:eastAsia="Arial" w:hAnsi="Times New Roman"/>
              </w:rPr>
              <w:t>i</w:t>
            </w:r>
            <w:r w:rsidRPr="00080894">
              <w:rPr>
                <w:rFonts w:ascii="Times New Roman" w:eastAsia="Arial" w:hAnsi="Times New Roman"/>
                <w:spacing w:val="1"/>
              </w:rPr>
              <w:t>thou</w:t>
            </w:r>
            <w:r w:rsidRPr="00080894">
              <w:rPr>
                <w:rFonts w:ascii="Times New Roman" w:eastAsia="Arial" w:hAnsi="Times New Roman"/>
              </w:rPr>
              <w:t>t</w:t>
            </w:r>
            <w:r w:rsidRPr="00080894">
              <w:rPr>
                <w:rFonts w:ascii="Times New Roman" w:eastAsia="Arial" w:hAnsi="Times New Roman"/>
                <w:spacing w:val="-2"/>
              </w:rPr>
              <w:t xml:space="preserve"> </w:t>
            </w:r>
            <w:r w:rsidRPr="00080894">
              <w:rPr>
                <w:rFonts w:ascii="Times New Roman" w:eastAsia="Arial" w:hAnsi="Times New Roman"/>
              </w:rPr>
              <w:t>ad</w:t>
            </w:r>
            <w:r w:rsidRPr="00080894">
              <w:rPr>
                <w:rFonts w:ascii="Times New Roman" w:eastAsia="Arial" w:hAnsi="Times New Roman"/>
                <w:spacing w:val="1"/>
              </w:rPr>
              <w:t>d</w:t>
            </w:r>
            <w:r w:rsidRPr="00080894">
              <w:rPr>
                <w:rFonts w:ascii="Times New Roman" w:eastAsia="Arial" w:hAnsi="Times New Roman"/>
                <w:spacing w:val="-2"/>
              </w:rPr>
              <w:t>i</w:t>
            </w:r>
            <w:r w:rsidRPr="00080894">
              <w:rPr>
                <w:rFonts w:ascii="Times New Roman" w:eastAsia="Arial" w:hAnsi="Times New Roman"/>
              </w:rPr>
              <w:t>t</w:t>
            </w:r>
            <w:r w:rsidRPr="00080894">
              <w:rPr>
                <w:rFonts w:ascii="Times New Roman" w:eastAsia="Arial" w:hAnsi="Times New Roman"/>
                <w:spacing w:val="1"/>
              </w:rPr>
              <w:t>i</w:t>
            </w:r>
            <w:r w:rsidRPr="00080894">
              <w:rPr>
                <w:rFonts w:ascii="Times New Roman" w:eastAsia="Arial" w:hAnsi="Times New Roman"/>
                <w:spacing w:val="-1"/>
              </w:rPr>
              <w:t>o</w:t>
            </w:r>
            <w:r w:rsidRPr="00080894">
              <w:rPr>
                <w:rFonts w:ascii="Times New Roman" w:eastAsia="Arial" w:hAnsi="Times New Roman"/>
                <w:spacing w:val="1"/>
              </w:rPr>
              <w:t>na</w:t>
            </w:r>
            <w:r w:rsidRPr="00080894">
              <w:rPr>
                <w:rFonts w:ascii="Times New Roman" w:eastAsia="Arial" w:hAnsi="Times New Roman"/>
              </w:rPr>
              <w:t>l</w:t>
            </w:r>
            <w:r w:rsidRPr="00080894">
              <w:rPr>
                <w:rFonts w:ascii="Times New Roman" w:eastAsia="Arial" w:hAnsi="Times New Roman"/>
                <w:spacing w:val="-1"/>
              </w:rPr>
              <w:t xml:space="preserve"> </w:t>
            </w:r>
            <w:r w:rsidRPr="00080894">
              <w:rPr>
                <w:rFonts w:ascii="Times New Roman" w:eastAsia="Arial" w:hAnsi="Times New Roman"/>
              </w:rPr>
              <w:t>risk fac</w:t>
            </w:r>
            <w:r w:rsidRPr="00080894">
              <w:rPr>
                <w:rFonts w:ascii="Times New Roman" w:eastAsia="Arial" w:hAnsi="Times New Roman"/>
                <w:spacing w:val="1"/>
              </w:rPr>
              <w:t>t</w:t>
            </w:r>
            <w:r w:rsidRPr="00080894">
              <w:rPr>
                <w:rFonts w:ascii="Times New Roman" w:eastAsia="Arial" w:hAnsi="Times New Roman"/>
                <w:spacing w:val="-1"/>
              </w:rPr>
              <w:t>o</w:t>
            </w:r>
            <w:r w:rsidRPr="00080894">
              <w:rPr>
                <w:rFonts w:ascii="Times New Roman" w:eastAsia="Arial" w:hAnsi="Times New Roman"/>
              </w:rPr>
              <w:t xml:space="preserve">rs </w:t>
            </w:r>
            <w:r w:rsidRPr="00080894">
              <w:rPr>
                <w:rFonts w:ascii="Times New Roman" w:eastAsia="Arial" w:hAnsi="Times New Roman"/>
                <w:spacing w:val="-2"/>
              </w:rPr>
              <w:t>(</w:t>
            </w:r>
            <w:r w:rsidRPr="00080894">
              <w:rPr>
                <w:rFonts w:ascii="Times New Roman" w:eastAsia="Arial" w:hAnsi="Times New Roman"/>
                <w:spacing w:val="-1"/>
              </w:rPr>
              <w:t>ca</w:t>
            </w:r>
            <w:r w:rsidRPr="00080894">
              <w:rPr>
                <w:rFonts w:ascii="Times New Roman" w:eastAsia="Arial" w:hAnsi="Times New Roman"/>
                <w:spacing w:val="-2"/>
              </w:rPr>
              <w:t>r</w:t>
            </w:r>
            <w:r w:rsidRPr="00080894">
              <w:rPr>
                <w:rFonts w:ascii="Times New Roman" w:eastAsia="Arial" w:hAnsi="Times New Roman"/>
                <w:spacing w:val="-1"/>
              </w:rPr>
              <w:t>d</w:t>
            </w:r>
            <w:r w:rsidRPr="00080894">
              <w:rPr>
                <w:rFonts w:ascii="Times New Roman" w:eastAsia="Arial" w:hAnsi="Times New Roman"/>
                <w:spacing w:val="-2"/>
              </w:rPr>
              <w:t>i</w:t>
            </w:r>
            <w:r w:rsidRPr="00080894">
              <w:rPr>
                <w:rFonts w:ascii="Times New Roman" w:eastAsia="Arial" w:hAnsi="Times New Roman"/>
                <w:spacing w:val="1"/>
              </w:rPr>
              <w:t>o</w:t>
            </w:r>
            <w:r w:rsidRPr="00080894">
              <w:rPr>
                <w:rFonts w:ascii="Times New Roman" w:eastAsia="Arial" w:hAnsi="Times New Roman"/>
                <w:spacing w:val="-6"/>
              </w:rPr>
              <w:t>v</w:t>
            </w:r>
            <w:r w:rsidRPr="00080894">
              <w:rPr>
                <w:rFonts w:ascii="Times New Roman" w:eastAsia="Arial" w:hAnsi="Times New Roman"/>
                <w:spacing w:val="-1"/>
              </w:rPr>
              <w:t>ascu</w:t>
            </w:r>
            <w:r w:rsidRPr="00080894">
              <w:rPr>
                <w:rFonts w:ascii="Times New Roman" w:eastAsia="Arial" w:hAnsi="Times New Roman"/>
                <w:spacing w:val="-2"/>
              </w:rPr>
              <w:t>l</w:t>
            </w:r>
            <w:r w:rsidRPr="00080894">
              <w:rPr>
                <w:rFonts w:ascii="Times New Roman" w:eastAsia="Arial" w:hAnsi="Times New Roman"/>
                <w:spacing w:val="-1"/>
              </w:rPr>
              <w:t>a</w:t>
            </w:r>
            <w:r w:rsidRPr="00080894">
              <w:rPr>
                <w:rFonts w:ascii="Times New Roman" w:eastAsia="Arial" w:hAnsi="Times New Roman"/>
              </w:rPr>
              <w:t>r</w:t>
            </w:r>
            <w:r w:rsidRPr="00080894">
              <w:rPr>
                <w:rFonts w:ascii="Times New Roman" w:eastAsia="Arial" w:hAnsi="Times New Roman"/>
                <w:spacing w:val="-1"/>
              </w:rPr>
              <w:t xml:space="preserve"> d</w:t>
            </w:r>
            <w:r w:rsidRPr="00080894">
              <w:rPr>
                <w:rFonts w:ascii="Times New Roman" w:eastAsia="Arial" w:hAnsi="Times New Roman"/>
              </w:rPr>
              <w:t>is</w:t>
            </w:r>
            <w:r w:rsidRPr="00080894">
              <w:rPr>
                <w:rFonts w:ascii="Times New Roman" w:eastAsia="Arial" w:hAnsi="Times New Roman"/>
                <w:spacing w:val="-2"/>
              </w:rPr>
              <w:t>e</w:t>
            </w:r>
            <w:r w:rsidRPr="00080894">
              <w:rPr>
                <w:rFonts w:ascii="Times New Roman" w:eastAsia="Arial" w:hAnsi="Times New Roman"/>
                <w:spacing w:val="-1"/>
              </w:rPr>
              <w:t>as</w:t>
            </w:r>
            <w:r w:rsidRPr="00080894">
              <w:rPr>
                <w:rFonts w:ascii="Times New Roman" w:eastAsia="Arial" w:hAnsi="Times New Roman"/>
              </w:rPr>
              <w:t>e</w:t>
            </w:r>
            <w:r w:rsidRPr="00080894">
              <w:rPr>
                <w:rFonts w:ascii="Times New Roman" w:eastAsia="Arial" w:hAnsi="Times New Roman"/>
                <w:spacing w:val="-3"/>
              </w:rPr>
              <w:t xml:space="preserve"> </w:t>
            </w:r>
            <w:r w:rsidRPr="00080894">
              <w:rPr>
                <w:rFonts w:ascii="Times New Roman" w:eastAsia="Arial" w:hAnsi="Times New Roman"/>
                <w:spacing w:val="-1"/>
              </w:rPr>
              <w:t>o</w:t>
            </w:r>
            <w:r w:rsidRPr="00080894">
              <w:rPr>
                <w:rFonts w:ascii="Times New Roman" w:eastAsia="Arial" w:hAnsi="Times New Roman"/>
              </w:rPr>
              <w:t>r</w:t>
            </w:r>
            <w:r w:rsidRPr="00080894">
              <w:rPr>
                <w:rFonts w:ascii="Times New Roman" w:eastAsia="Arial" w:hAnsi="Times New Roman"/>
                <w:spacing w:val="-3"/>
              </w:rPr>
              <w:t xml:space="preserve"> </w:t>
            </w:r>
            <w:r w:rsidRPr="00080894">
              <w:rPr>
                <w:rFonts w:ascii="Times New Roman" w:eastAsia="Arial" w:hAnsi="Times New Roman"/>
                <w:spacing w:val="-1"/>
              </w:rPr>
              <w:t>s</w:t>
            </w:r>
            <w:r w:rsidRPr="00080894">
              <w:rPr>
                <w:rFonts w:ascii="Times New Roman" w:eastAsia="Arial" w:hAnsi="Times New Roman"/>
                <w:spacing w:val="-2"/>
              </w:rPr>
              <w:t>i</w:t>
            </w:r>
            <w:r w:rsidRPr="00080894">
              <w:rPr>
                <w:rFonts w:ascii="Times New Roman" w:eastAsia="Arial" w:hAnsi="Times New Roman"/>
                <w:spacing w:val="-1"/>
              </w:rPr>
              <w:t>gn</w:t>
            </w:r>
            <w:r w:rsidRPr="00080894">
              <w:rPr>
                <w:rFonts w:ascii="Times New Roman" w:eastAsia="Arial" w:hAnsi="Times New Roman"/>
              </w:rPr>
              <w:t>s</w:t>
            </w:r>
            <w:r w:rsidRPr="00080894">
              <w:rPr>
                <w:rFonts w:ascii="Times New Roman" w:eastAsia="Arial" w:hAnsi="Times New Roman"/>
                <w:spacing w:val="-3"/>
              </w:rPr>
              <w:t xml:space="preserve"> </w:t>
            </w:r>
            <w:r w:rsidRPr="00080894">
              <w:rPr>
                <w:rFonts w:ascii="Times New Roman" w:eastAsia="Arial" w:hAnsi="Times New Roman"/>
                <w:spacing w:val="-1"/>
              </w:rPr>
              <w:t>o</w:t>
            </w:r>
            <w:r w:rsidRPr="00080894">
              <w:rPr>
                <w:rFonts w:ascii="Times New Roman" w:eastAsia="Arial" w:hAnsi="Times New Roman"/>
              </w:rPr>
              <w:t>r</w:t>
            </w:r>
            <w:r w:rsidRPr="00080894">
              <w:rPr>
                <w:rFonts w:ascii="Times New Roman" w:eastAsia="Arial" w:hAnsi="Times New Roman"/>
                <w:spacing w:val="-1"/>
              </w:rPr>
              <w:t xml:space="preserve"> </w:t>
            </w:r>
            <w:r w:rsidRPr="00080894">
              <w:rPr>
                <w:rFonts w:ascii="Times New Roman" w:eastAsia="Arial" w:hAnsi="Times New Roman"/>
                <w:spacing w:val="1"/>
              </w:rPr>
              <w:t>s</w:t>
            </w:r>
            <w:r w:rsidRPr="00080894">
              <w:rPr>
                <w:rFonts w:ascii="Times New Roman" w:eastAsia="Arial" w:hAnsi="Times New Roman"/>
                <w:spacing w:val="-6"/>
              </w:rPr>
              <w:t>y</w:t>
            </w:r>
            <w:r w:rsidRPr="00080894">
              <w:rPr>
                <w:rFonts w:ascii="Times New Roman" w:eastAsia="Arial" w:hAnsi="Times New Roman"/>
                <w:spacing w:val="-3"/>
              </w:rPr>
              <w:t>m</w:t>
            </w:r>
            <w:r w:rsidRPr="00080894">
              <w:rPr>
                <w:rFonts w:ascii="Times New Roman" w:eastAsia="Arial" w:hAnsi="Times New Roman"/>
                <w:spacing w:val="1"/>
              </w:rPr>
              <w:t>p</w:t>
            </w:r>
            <w:r w:rsidRPr="00080894">
              <w:rPr>
                <w:rFonts w:ascii="Times New Roman" w:eastAsia="Arial" w:hAnsi="Times New Roman"/>
                <w:spacing w:val="-2"/>
              </w:rPr>
              <w:t>t</w:t>
            </w:r>
            <w:r w:rsidRPr="00080894">
              <w:rPr>
                <w:rFonts w:ascii="Times New Roman" w:eastAsia="Arial" w:hAnsi="Times New Roman"/>
                <w:spacing w:val="-1"/>
              </w:rPr>
              <w:t>o</w:t>
            </w:r>
            <w:r w:rsidRPr="00080894">
              <w:rPr>
                <w:rFonts w:ascii="Times New Roman" w:eastAsia="Arial" w:hAnsi="Times New Roman"/>
                <w:spacing w:val="-3"/>
              </w:rPr>
              <w:t>m</w:t>
            </w:r>
            <w:r w:rsidRPr="00080894">
              <w:rPr>
                <w:rFonts w:ascii="Times New Roman" w:eastAsia="Arial" w:hAnsi="Times New Roman"/>
              </w:rPr>
              <w:t>s</w:t>
            </w:r>
            <w:r w:rsidRPr="00080894">
              <w:rPr>
                <w:rFonts w:ascii="Times New Roman" w:eastAsia="Arial" w:hAnsi="Times New Roman"/>
                <w:spacing w:val="-3"/>
              </w:rPr>
              <w:t xml:space="preserve"> </w:t>
            </w:r>
            <w:r w:rsidRPr="00080894">
              <w:rPr>
                <w:rFonts w:ascii="Times New Roman" w:eastAsia="Arial" w:hAnsi="Times New Roman"/>
                <w:spacing w:val="-1"/>
              </w:rPr>
              <w:t>o</w:t>
            </w:r>
            <w:r w:rsidRPr="00080894">
              <w:rPr>
                <w:rFonts w:ascii="Times New Roman" w:eastAsia="Arial" w:hAnsi="Times New Roman"/>
              </w:rPr>
              <w:t>f</w:t>
            </w:r>
            <w:r w:rsidRPr="00080894">
              <w:rPr>
                <w:rFonts w:ascii="Times New Roman" w:eastAsia="Arial" w:hAnsi="Times New Roman"/>
                <w:spacing w:val="-1"/>
              </w:rPr>
              <w:t xml:space="preserve"> card</w:t>
            </w:r>
            <w:r w:rsidRPr="00080894">
              <w:rPr>
                <w:rFonts w:ascii="Times New Roman" w:eastAsia="Arial" w:hAnsi="Times New Roman"/>
              </w:rPr>
              <w:t>i</w:t>
            </w:r>
            <w:r w:rsidRPr="00080894">
              <w:rPr>
                <w:rFonts w:ascii="Times New Roman" w:eastAsia="Arial" w:hAnsi="Times New Roman"/>
                <w:spacing w:val="1"/>
              </w:rPr>
              <w:t>o</w:t>
            </w:r>
            <w:r w:rsidRPr="00080894">
              <w:rPr>
                <w:rFonts w:ascii="Times New Roman" w:eastAsia="Arial" w:hAnsi="Times New Roman"/>
                <w:spacing w:val="-6"/>
              </w:rPr>
              <w:t>v</w:t>
            </w:r>
            <w:r w:rsidRPr="00080894">
              <w:rPr>
                <w:rFonts w:ascii="Times New Roman" w:eastAsia="Arial" w:hAnsi="Times New Roman"/>
                <w:spacing w:val="-1"/>
              </w:rPr>
              <w:t>ascu</w:t>
            </w:r>
            <w:r w:rsidRPr="00080894">
              <w:rPr>
                <w:rFonts w:ascii="Times New Roman" w:eastAsia="Arial" w:hAnsi="Times New Roman"/>
                <w:spacing w:val="-2"/>
              </w:rPr>
              <w:t>l</w:t>
            </w:r>
            <w:r w:rsidRPr="00080894">
              <w:rPr>
                <w:rFonts w:ascii="Times New Roman" w:eastAsia="Arial" w:hAnsi="Times New Roman"/>
                <w:spacing w:val="-1"/>
              </w:rPr>
              <w:t>a</w:t>
            </w:r>
            <w:r w:rsidRPr="00080894">
              <w:rPr>
                <w:rFonts w:ascii="Times New Roman" w:eastAsia="Arial" w:hAnsi="Times New Roman"/>
              </w:rPr>
              <w:t>r</w:t>
            </w:r>
            <w:r w:rsidRPr="00080894">
              <w:rPr>
                <w:rFonts w:ascii="Times New Roman" w:eastAsia="Arial" w:hAnsi="Times New Roman"/>
                <w:spacing w:val="-3"/>
              </w:rPr>
              <w:t xml:space="preserve"> </w:t>
            </w:r>
            <w:r w:rsidRPr="00080894">
              <w:rPr>
                <w:rFonts w:ascii="Times New Roman" w:eastAsia="Arial" w:hAnsi="Times New Roman"/>
                <w:spacing w:val="-1"/>
              </w:rPr>
              <w:t>c</w:t>
            </w:r>
            <w:r w:rsidRPr="00080894">
              <w:rPr>
                <w:rFonts w:ascii="Times New Roman" w:eastAsia="Arial" w:hAnsi="Times New Roman"/>
                <w:spacing w:val="1"/>
              </w:rPr>
              <w:t>o</w:t>
            </w:r>
            <w:r w:rsidRPr="00080894">
              <w:rPr>
                <w:rFonts w:ascii="Times New Roman" w:eastAsia="Arial" w:hAnsi="Times New Roman"/>
                <w:spacing w:val="-3"/>
              </w:rPr>
              <w:t>m</w:t>
            </w:r>
            <w:r w:rsidRPr="00080894">
              <w:rPr>
                <w:rFonts w:ascii="Times New Roman" w:eastAsia="Arial" w:hAnsi="Times New Roman"/>
                <w:spacing w:val="-1"/>
              </w:rPr>
              <w:t>pr</w:t>
            </w:r>
            <w:r w:rsidRPr="00080894">
              <w:rPr>
                <w:rFonts w:ascii="Times New Roman" w:eastAsia="Arial" w:hAnsi="Times New Roman"/>
                <w:spacing w:val="1"/>
              </w:rPr>
              <w:t>o</w:t>
            </w:r>
            <w:r w:rsidRPr="00080894">
              <w:rPr>
                <w:rFonts w:ascii="Times New Roman" w:eastAsia="Arial" w:hAnsi="Times New Roman"/>
                <w:spacing w:val="-3"/>
              </w:rPr>
              <w:t>m</w:t>
            </w:r>
            <w:r w:rsidRPr="00080894">
              <w:rPr>
                <w:rFonts w:ascii="Times New Roman" w:eastAsia="Arial" w:hAnsi="Times New Roman"/>
                <w:spacing w:val="-2"/>
              </w:rPr>
              <w:t>i</w:t>
            </w:r>
            <w:r w:rsidRPr="00080894">
              <w:rPr>
                <w:rFonts w:ascii="Times New Roman" w:eastAsia="Arial" w:hAnsi="Times New Roman"/>
                <w:spacing w:val="-1"/>
              </w:rPr>
              <w:t>s</w:t>
            </w:r>
            <w:r w:rsidRPr="00080894">
              <w:rPr>
                <w:rFonts w:ascii="Times New Roman" w:eastAsia="Arial" w:hAnsi="Times New Roman"/>
                <w:spacing w:val="3"/>
              </w:rPr>
              <w:t>e</w:t>
            </w:r>
            <w:r w:rsidRPr="00080894">
              <w:rPr>
                <w:rFonts w:ascii="Times New Roman" w:eastAsia="Arial" w:hAnsi="Times New Roman"/>
              </w:rPr>
              <w:t xml:space="preserve">, </w:t>
            </w:r>
            <w:r w:rsidRPr="00080894">
              <w:rPr>
                <w:rFonts w:ascii="Times New Roman" w:eastAsia="Arial" w:hAnsi="Times New Roman"/>
                <w:spacing w:val="1"/>
              </w:rPr>
              <w:t>se</w:t>
            </w:r>
            <w:r w:rsidRPr="00080894">
              <w:rPr>
                <w:rFonts w:ascii="Times New Roman" w:eastAsia="Arial" w:hAnsi="Times New Roman"/>
                <w:spacing w:val="-4"/>
              </w:rPr>
              <w:t>v</w:t>
            </w:r>
            <w:r w:rsidRPr="00080894">
              <w:rPr>
                <w:rFonts w:ascii="Times New Roman" w:eastAsia="Arial" w:hAnsi="Times New Roman"/>
                <w:spacing w:val="1"/>
              </w:rPr>
              <w:t>e</w:t>
            </w:r>
            <w:r w:rsidRPr="00080894">
              <w:rPr>
                <w:rFonts w:ascii="Times New Roman" w:eastAsia="Arial" w:hAnsi="Times New Roman"/>
              </w:rPr>
              <w:t xml:space="preserve">re </w:t>
            </w:r>
            <w:r w:rsidRPr="00080894">
              <w:rPr>
                <w:rFonts w:ascii="Times New Roman" w:eastAsia="Arial" w:hAnsi="Times New Roman"/>
                <w:spacing w:val="1"/>
              </w:rPr>
              <w:t>s</w:t>
            </w:r>
            <w:r w:rsidRPr="00080894">
              <w:rPr>
                <w:rFonts w:ascii="Times New Roman" w:eastAsia="Arial" w:hAnsi="Times New Roman"/>
                <w:spacing w:val="-1"/>
              </w:rPr>
              <w:t>e</w:t>
            </w:r>
            <w:r w:rsidRPr="00080894">
              <w:rPr>
                <w:rFonts w:ascii="Times New Roman" w:eastAsia="Arial" w:hAnsi="Times New Roman"/>
                <w:spacing w:val="1"/>
              </w:rPr>
              <w:t>ps</w:t>
            </w:r>
            <w:r w:rsidRPr="00080894">
              <w:rPr>
                <w:rFonts w:ascii="Times New Roman" w:eastAsia="Arial" w:hAnsi="Times New Roman"/>
                <w:spacing w:val="-2"/>
              </w:rPr>
              <w:t>i</w:t>
            </w:r>
            <w:r w:rsidRPr="00080894">
              <w:rPr>
                <w:rFonts w:ascii="Times New Roman" w:eastAsia="Arial" w:hAnsi="Times New Roman"/>
              </w:rPr>
              <w:t>s</w:t>
            </w:r>
            <w:r w:rsidRPr="00080894">
              <w:rPr>
                <w:rFonts w:ascii="Times New Roman" w:eastAsia="Arial" w:hAnsi="Times New Roman"/>
                <w:spacing w:val="1"/>
              </w:rPr>
              <w:t xml:space="preserve"> </w:t>
            </w:r>
            <w:r w:rsidRPr="00080894">
              <w:rPr>
                <w:rFonts w:ascii="Times New Roman" w:eastAsia="Arial" w:hAnsi="Times New Roman"/>
              </w:rPr>
              <w:t>or</w:t>
            </w:r>
            <w:r w:rsidRPr="00080894">
              <w:rPr>
                <w:rFonts w:ascii="Times New Roman" w:eastAsia="Arial" w:hAnsi="Times New Roman"/>
                <w:spacing w:val="-1"/>
              </w:rPr>
              <w:t xml:space="preserve"> a</w:t>
            </w:r>
            <w:r w:rsidRPr="00080894">
              <w:rPr>
                <w:rFonts w:ascii="Times New Roman" w:eastAsia="Arial" w:hAnsi="Times New Roman"/>
                <w:spacing w:val="1"/>
              </w:rPr>
              <w:t>cu</w:t>
            </w:r>
            <w:r w:rsidRPr="00080894">
              <w:rPr>
                <w:rFonts w:ascii="Times New Roman" w:eastAsia="Arial" w:hAnsi="Times New Roman"/>
                <w:spacing w:val="-2"/>
              </w:rPr>
              <w:t>t</w:t>
            </w:r>
            <w:r w:rsidRPr="00080894">
              <w:rPr>
                <w:rFonts w:ascii="Times New Roman" w:eastAsia="Arial" w:hAnsi="Times New Roman"/>
              </w:rPr>
              <w:t>e</w:t>
            </w:r>
            <w:r w:rsidRPr="00080894">
              <w:rPr>
                <w:rFonts w:ascii="Times New Roman" w:eastAsia="Arial" w:hAnsi="Times New Roman"/>
                <w:spacing w:val="1"/>
              </w:rPr>
              <w:t xml:space="preserve"> </w:t>
            </w:r>
            <w:r w:rsidRPr="00080894">
              <w:rPr>
                <w:rFonts w:ascii="Times New Roman" w:eastAsia="Arial" w:hAnsi="Times New Roman"/>
              </w:rPr>
              <w:t>ce</w:t>
            </w:r>
            <w:r w:rsidRPr="00080894">
              <w:rPr>
                <w:rFonts w:ascii="Times New Roman" w:eastAsia="Arial" w:hAnsi="Times New Roman"/>
                <w:spacing w:val="-1"/>
              </w:rPr>
              <w:t>r</w:t>
            </w:r>
            <w:r w:rsidRPr="00080894">
              <w:rPr>
                <w:rFonts w:ascii="Times New Roman" w:eastAsia="Arial" w:hAnsi="Times New Roman"/>
                <w:spacing w:val="1"/>
              </w:rPr>
              <w:t>e</w:t>
            </w:r>
            <w:r w:rsidRPr="00080894">
              <w:rPr>
                <w:rFonts w:ascii="Times New Roman" w:eastAsia="Arial" w:hAnsi="Times New Roman"/>
                <w:spacing w:val="-1"/>
              </w:rPr>
              <w:t>b</w:t>
            </w:r>
            <w:r w:rsidRPr="00080894">
              <w:rPr>
                <w:rFonts w:ascii="Times New Roman" w:eastAsia="Arial" w:hAnsi="Times New Roman"/>
              </w:rPr>
              <w:t>r</w:t>
            </w:r>
            <w:r w:rsidRPr="00080894">
              <w:rPr>
                <w:rFonts w:ascii="Times New Roman" w:eastAsia="Arial" w:hAnsi="Times New Roman"/>
                <w:spacing w:val="2"/>
              </w:rPr>
              <w:t>a</w:t>
            </w:r>
            <w:r w:rsidRPr="00080894">
              <w:rPr>
                <w:rFonts w:ascii="Times New Roman" w:eastAsia="Arial" w:hAnsi="Times New Roman"/>
              </w:rPr>
              <w:t>l</w:t>
            </w:r>
            <w:r w:rsidRPr="00080894">
              <w:rPr>
                <w:rFonts w:ascii="Times New Roman" w:eastAsia="Arial" w:hAnsi="Times New Roman"/>
                <w:spacing w:val="-2"/>
              </w:rPr>
              <w:t xml:space="preserve"> </w:t>
            </w:r>
            <w:r w:rsidRPr="00080894">
              <w:rPr>
                <w:rFonts w:ascii="Times New Roman" w:eastAsia="Arial" w:hAnsi="Times New Roman"/>
                <w:spacing w:val="1"/>
              </w:rPr>
              <w:t>i</w:t>
            </w:r>
            <w:r w:rsidRPr="00080894">
              <w:rPr>
                <w:rFonts w:ascii="Times New Roman" w:eastAsia="Arial" w:hAnsi="Times New Roman"/>
                <w:spacing w:val="-1"/>
              </w:rPr>
              <w:t>s</w:t>
            </w:r>
            <w:r w:rsidRPr="00080894">
              <w:rPr>
                <w:rFonts w:ascii="Times New Roman" w:eastAsia="Arial" w:hAnsi="Times New Roman"/>
                <w:spacing w:val="1"/>
              </w:rPr>
              <w:t>c</w:t>
            </w:r>
            <w:r w:rsidRPr="00080894">
              <w:rPr>
                <w:rFonts w:ascii="Times New Roman" w:eastAsia="Arial" w:hAnsi="Times New Roman"/>
                <w:spacing w:val="-1"/>
              </w:rPr>
              <w:t>h</w:t>
            </w:r>
            <w:r w:rsidRPr="00080894">
              <w:rPr>
                <w:rFonts w:ascii="Times New Roman" w:eastAsia="Arial" w:hAnsi="Times New Roman"/>
                <w:spacing w:val="1"/>
              </w:rPr>
              <w:t>ae</w:t>
            </w:r>
            <w:r w:rsidRPr="00080894">
              <w:rPr>
                <w:rFonts w:ascii="Times New Roman" w:eastAsia="Arial" w:hAnsi="Times New Roman"/>
              </w:rPr>
              <w:t>m</w:t>
            </w:r>
            <w:r w:rsidRPr="00080894">
              <w:rPr>
                <w:rFonts w:ascii="Times New Roman" w:eastAsia="Arial" w:hAnsi="Times New Roman"/>
                <w:spacing w:val="-2"/>
              </w:rPr>
              <w:t>i</w:t>
            </w:r>
            <w:r w:rsidRPr="00080894">
              <w:rPr>
                <w:rFonts w:ascii="Times New Roman" w:eastAsia="Arial" w:hAnsi="Times New Roman"/>
                <w:spacing w:val="1"/>
              </w:rPr>
              <w:t>a</w:t>
            </w:r>
            <w:r w:rsidRPr="00080894">
              <w:rPr>
                <w:rFonts w:ascii="Times New Roman" w:eastAsia="Arial" w:hAnsi="Times New Roman"/>
              </w:rPr>
              <w:t>)</w:t>
            </w:r>
            <w:r w:rsidRPr="00080894">
              <w:rPr>
                <w:rFonts w:ascii="Times New Roman" w:eastAsia="Arial" w:hAnsi="Times New Roman"/>
                <w:spacing w:val="1"/>
              </w:rPr>
              <w:t xml:space="preserve"> </w:t>
            </w:r>
            <w:r w:rsidRPr="00080894">
              <w:rPr>
                <w:rFonts w:ascii="Times New Roman" w:eastAsia="Arial" w:hAnsi="Times New Roman"/>
                <w:spacing w:val="-2"/>
              </w:rPr>
              <w:t>i</w:t>
            </w:r>
            <w:r w:rsidRPr="00080894">
              <w:rPr>
                <w:rFonts w:ascii="Times New Roman" w:eastAsia="Arial" w:hAnsi="Times New Roman"/>
              </w:rPr>
              <w:t>f</w:t>
            </w:r>
            <w:r w:rsidRPr="00080894">
              <w:rPr>
                <w:rFonts w:ascii="Times New Roman" w:eastAsia="Arial" w:hAnsi="Times New Roman"/>
                <w:spacing w:val="1"/>
              </w:rPr>
              <w:t xml:space="preserve"> </w:t>
            </w:r>
            <w:r w:rsidRPr="00080894">
              <w:rPr>
                <w:rFonts w:ascii="Times New Roman" w:eastAsia="Arial" w:hAnsi="Times New Roman"/>
                <w:spacing w:val="-2"/>
              </w:rPr>
              <w:t>t</w:t>
            </w:r>
            <w:r w:rsidRPr="00080894">
              <w:rPr>
                <w:rFonts w:ascii="Times New Roman" w:eastAsia="Arial" w:hAnsi="Times New Roman"/>
                <w:spacing w:val="1"/>
              </w:rPr>
              <w:t>he</w:t>
            </w:r>
            <w:r w:rsidRPr="00080894">
              <w:rPr>
                <w:rFonts w:ascii="Times New Roman" w:eastAsia="Arial" w:hAnsi="Times New Roman"/>
                <w:spacing w:val="-2"/>
              </w:rPr>
              <w:t>i</w:t>
            </w:r>
            <w:r w:rsidRPr="00080894">
              <w:rPr>
                <w:rFonts w:ascii="Times New Roman" w:eastAsia="Arial" w:hAnsi="Times New Roman"/>
              </w:rPr>
              <w:t>r</w:t>
            </w:r>
            <w:r w:rsidRPr="00080894">
              <w:rPr>
                <w:rFonts w:ascii="Times New Roman" w:eastAsia="Arial" w:hAnsi="Times New Roman"/>
                <w:spacing w:val="1"/>
              </w:rPr>
              <w:t xml:space="preserve"> </w:t>
            </w:r>
            <w:r w:rsidRPr="00080894">
              <w:rPr>
                <w:rFonts w:ascii="Times New Roman" w:eastAsia="Arial" w:hAnsi="Times New Roman"/>
                <w:spacing w:val="-1"/>
              </w:rPr>
              <w:t>p</w:t>
            </w:r>
            <w:r w:rsidRPr="00080894">
              <w:rPr>
                <w:rFonts w:ascii="Times New Roman" w:eastAsia="Arial" w:hAnsi="Times New Roman"/>
              </w:rPr>
              <w:t>r</w:t>
            </w:r>
            <w:r w:rsidRPr="00080894">
              <w:rPr>
                <w:rFonts w:ascii="Times New Roman" w:eastAsia="Arial" w:hAnsi="Times New Roman"/>
                <w:spacing w:val="9"/>
              </w:rPr>
              <w:t>e</w:t>
            </w:r>
            <w:r w:rsidRPr="00080894">
              <w:rPr>
                <w:rFonts w:ascii="Times New Roman" w:eastAsia="Arial" w:hAnsi="Times New Roman"/>
                <w:spacing w:val="-2"/>
              </w:rPr>
              <w:t>-</w:t>
            </w:r>
            <w:r w:rsidRPr="00080894">
              <w:rPr>
                <w:rFonts w:ascii="Times New Roman" w:eastAsia="Arial" w:hAnsi="Times New Roman"/>
              </w:rPr>
              <w:t>t</w:t>
            </w:r>
            <w:r w:rsidRPr="00080894">
              <w:rPr>
                <w:rFonts w:ascii="Times New Roman" w:eastAsia="Arial" w:hAnsi="Times New Roman"/>
                <w:spacing w:val="1"/>
              </w:rPr>
              <w:t>r</w:t>
            </w:r>
            <w:r w:rsidRPr="00080894">
              <w:rPr>
                <w:rFonts w:ascii="Times New Roman" w:eastAsia="Arial" w:hAnsi="Times New Roman"/>
                <w:spacing w:val="-1"/>
              </w:rPr>
              <w:t>a</w:t>
            </w:r>
            <w:r w:rsidRPr="00080894">
              <w:rPr>
                <w:rFonts w:ascii="Times New Roman" w:eastAsia="Arial" w:hAnsi="Times New Roman"/>
                <w:spacing w:val="1"/>
              </w:rPr>
              <w:t>ns</w:t>
            </w:r>
            <w:r w:rsidRPr="00080894">
              <w:rPr>
                <w:rFonts w:ascii="Times New Roman" w:eastAsia="Arial" w:hAnsi="Times New Roman"/>
                <w:spacing w:val="-2"/>
              </w:rPr>
              <w:t>f</w:t>
            </w:r>
            <w:r w:rsidRPr="00080894">
              <w:rPr>
                <w:rFonts w:ascii="Times New Roman" w:eastAsia="Arial" w:hAnsi="Times New Roman"/>
                <w:spacing w:val="1"/>
              </w:rPr>
              <w:t>u</w:t>
            </w:r>
            <w:r w:rsidRPr="00080894">
              <w:rPr>
                <w:rFonts w:ascii="Times New Roman" w:eastAsia="Arial" w:hAnsi="Times New Roman"/>
                <w:spacing w:val="-1"/>
              </w:rPr>
              <w:t>s</w:t>
            </w:r>
            <w:r w:rsidRPr="00080894">
              <w:rPr>
                <w:rFonts w:ascii="Times New Roman" w:eastAsia="Arial" w:hAnsi="Times New Roman"/>
              </w:rPr>
              <w:t>ion</w:t>
            </w:r>
            <w:r w:rsidRPr="00080894">
              <w:rPr>
                <w:rFonts w:ascii="Times New Roman" w:eastAsia="Arial" w:hAnsi="Times New Roman"/>
                <w:spacing w:val="1"/>
              </w:rPr>
              <w:t xml:space="preserve"> </w:t>
            </w:r>
            <w:r w:rsidRPr="00080894">
              <w:rPr>
                <w:rFonts w:ascii="Times New Roman" w:eastAsia="Arial" w:hAnsi="Times New Roman"/>
              </w:rPr>
              <w:t>Hb</w:t>
            </w:r>
            <w:r w:rsidRPr="00080894">
              <w:rPr>
                <w:rFonts w:ascii="Times New Roman" w:eastAsia="Arial" w:hAnsi="Times New Roman"/>
                <w:spacing w:val="1"/>
              </w:rPr>
              <w:t xml:space="preserve"> </w:t>
            </w:r>
            <w:r w:rsidRPr="00080894">
              <w:rPr>
                <w:rFonts w:ascii="Times New Roman" w:eastAsia="Arial" w:hAnsi="Times New Roman"/>
                <w:spacing w:val="-2"/>
              </w:rPr>
              <w:t>i</w:t>
            </w:r>
            <w:r w:rsidRPr="00080894">
              <w:rPr>
                <w:rFonts w:ascii="Times New Roman" w:eastAsia="Arial" w:hAnsi="Times New Roman"/>
              </w:rPr>
              <w:t>s</w:t>
            </w:r>
            <w:r w:rsidRPr="00080894">
              <w:rPr>
                <w:rFonts w:ascii="Times New Roman" w:eastAsia="Arial" w:hAnsi="Times New Roman"/>
                <w:spacing w:val="1"/>
              </w:rPr>
              <w:t xml:space="preserve"> </w:t>
            </w:r>
            <w:r w:rsidRPr="00080894">
              <w:rPr>
                <w:rFonts w:ascii="Times New Roman" w:eastAsia="Arial" w:hAnsi="Times New Roman"/>
                <w:spacing w:val="-1"/>
              </w:rPr>
              <w:t>l</w:t>
            </w:r>
            <w:r w:rsidRPr="00080894">
              <w:rPr>
                <w:rFonts w:ascii="Times New Roman" w:eastAsia="Arial" w:hAnsi="Times New Roman"/>
                <w:spacing w:val="1"/>
              </w:rPr>
              <w:t>es</w:t>
            </w:r>
            <w:r w:rsidRPr="00080894">
              <w:rPr>
                <w:rFonts w:ascii="Times New Roman" w:eastAsia="Arial" w:hAnsi="Times New Roman"/>
              </w:rPr>
              <w:t>s t</w:t>
            </w:r>
            <w:r w:rsidRPr="00080894">
              <w:rPr>
                <w:rFonts w:ascii="Times New Roman" w:eastAsia="Arial" w:hAnsi="Times New Roman"/>
                <w:spacing w:val="2"/>
              </w:rPr>
              <w:t>h</w:t>
            </w:r>
            <w:r w:rsidRPr="00080894">
              <w:rPr>
                <w:rFonts w:ascii="Times New Roman" w:eastAsia="Arial" w:hAnsi="Times New Roman"/>
                <w:spacing w:val="-1"/>
              </w:rPr>
              <w:t>a</w:t>
            </w:r>
            <w:r w:rsidRPr="00080894">
              <w:rPr>
                <w:rFonts w:ascii="Times New Roman" w:eastAsia="Arial" w:hAnsi="Times New Roman"/>
              </w:rPr>
              <w:t>n</w:t>
            </w:r>
            <w:r w:rsidRPr="00080894">
              <w:rPr>
                <w:rFonts w:ascii="Times New Roman" w:eastAsia="Arial" w:hAnsi="Times New Roman"/>
                <w:spacing w:val="1"/>
              </w:rPr>
              <w:t xml:space="preserve"> </w:t>
            </w:r>
            <w:r w:rsidRPr="00080894">
              <w:rPr>
                <w:rFonts w:ascii="Times New Roman" w:eastAsia="Arial" w:hAnsi="Times New Roman"/>
              </w:rPr>
              <w:t>70g/</w:t>
            </w:r>
            <w:r w:rsidRPr="00080894">
              <w:rPr>
                <w:rFonts w:ascii="Times New Roman" w:eastAsia="Arial" w:hAnsi="Times New Roman"/>
                <w:spacing w:val="1"/>
              </w:rPr>
              <w:t>L</w:t>
            </w:r>
            <w:r w:rsidRPr="00080894">
              <w:rPr>
                <w:rFonts w:ascii="Times New Roman" w:eastAsia="Arial" w:hAnsi="Times New Roman"/>
              </w:rPr>
              <w:t xml:space="preserve">. </w:t>
            </w:r>
          </w:p>
          <w:p w14:paraId="3BB16F3B" w14:textId="77777777" w:rsidR="00DB135D" w:rsidRPr="00080894" w:rsidRDefault="00DB135D" w:rsidP="00FE7AB4">
            <w:pPr>
              <w:spacing w:before="21"/>
              <w:ind w:left="215" w:right="235"/>
              <w:rPr>
                <w:rFonts w:ascii="Times New Roman" w:eastAsia="Arial" w:hAnsi="Times New Roman"/>
              </w:rPr>
            </w:pPr>
          </w:p>
          <w:p w14:paraId="2104F211" w14:textId="77777777" w:rsidR="00DB135D" w:rsidRPr="00080894" w:rsidRDefault="00DB135D" w:rsidP="00FE7AB4">
            <w:pPr>
              <w:spacing w:before="21"/>
              <w:ind w:left="215" w:right="235"/>
              <w:rPr>
                <w:rFonts w:ascii="Times New Roman" w:eastAsia="Arial" w:hAnsi="Times New Roman"/>
              </w:rPr>
            </w:pPr>
            <w:r w:rsidRPr="00080894">
              <w:rPr>
                <w:rFonts w:ascii="Times New Roman" w:eastAsia="Arial" w:hAnsi="Times New Roman"/>
              </w:rPr>
              <w:lastRenderedPageBreak/>
              <w:t>(2) Prompting self-monitoring:</w:t>
            </w:r>
          </w:p>
          <w:p w14:paraId="55C74287" w14:textId="77777777" w:rsidR="00DB135D" w:rsidRPr="00080894" w:rsidRDefault="00DB135D" w:rsidP="00FE7AB4">
            <w:pPr>
              <w:spacing w:before="53" w:line="264" w:lineRule="auto"/>
              <w:ind w:left="109" w:right="209"/>
              <w:rPr>
                <w:rFonts w:ascii="Times New Roman" w:eastAsia="Arial" w:hAnsi="Times New Roman"/>
              </w:rPr>
            </w:pPr>
          </w:p>
          <w:p w14:paraId="58501267" w14:textId="77777777" w:rsidR="00DB135D" w:rsidRPr="00080894" w:rsidRDefault="00DB135D" w:rsidP="00FE7AB4">
            <w:pPr>
              <w:spacing w:before="53" w:line="264" w:lineRule="auto"/>
              <w:ind w:left="109" w:right="209"/>
              <w:jc w:val="both"/>
              <w:rPr>
                <w:rFonts w:ascii="Times New Roman" w:eastAsia="Arial" w:hAnsi="Times New Roman"/>
              </w:rPr>
            </w:pPr>
            <w:r w:rsidRPr="00080894">
              <w:rPr>
                <w:rFonts w:ascii="Times New Roman" w:eastAsia="Arial" w:hAnsi="Times New Roman"/>
              </w:rPr>
              <w:t>The T</w:t>
            </w:r>
            <w:r w:rsidRPr="00080894">
              <w:rPr>
                <w:rFonts w:ascii="Times New Roman" w:eastAsia="Arial" w:hAnsi="Times New Roman"/>
                <w:spacing w:val="-3"/>
              </w:rPr>
              <w:t>r</w:t>
            </w:r>
            <w:r w:rsidRPr="00080894">
              <w:rPr>
                <w:rFonts w:ascii="Times New Roman" w:eastAsia="Arial" w:hAnsi="Times New Roman"/>
              </w:rPr>
              <w:t>ust</w:t>
            </w:r>
            <w:r w:rsidRPr="00080894">
              <w:rPr>
                <w:rFonts w:ascii="Times New Roman" w:eastAsia="Arial" w:hAnsi="Times New Roman"/>
                <w:spacing w:val="-2"/>
              </w:rPr>
              <w:t xml:space="preserve"> </w:t>
            </w:r>
            <w:r w:rsidRPr="00080894">
              <w:rPr>
                <w:rFonts w:ascii="Times New Roman" w:eastAsia="Arial" w:hAnsi="Times New Roman"/>
              </w:rPr>
              <w:t>sh</w:t>
            </w:r>
            <w:r w:rsidRPr="00080894">
              <w:rPr>
                <w:rFonts w:ascii="Times New Roman" w:eastAsia="Arial" w:hAnsi="Times New Roman"/>
                <w:spacing w:val="-2"/>
              </w:rPr>
              <w:t>o</w:t>
            </w:r>
            <w:r w:rsidRPr="00080894">
              <w:rPr>
                <w:rFonts w:ascii="Times New Roman" w:eastAsia="Arial" w:hAnsi="Times New Roman"/>
              </w:rPr>
              <w:t>u</w:t>
            </w:r>
            <w:r w:rsidRPr="00080894">
              <w:rPr>
                <w:rFonts w:ascii="Times New Roman" w:eastAsia="Arial" w:hAnsi="Times New Roman"/>
                <w:spacing w:val="1"/>
              </w:rPr>
              <w:t>l</w:t>
            </w:r>
            <w:r w:rsidRPr="00080894">
              <w:rPr>
                <w:rFonts w:ascii="Times New Roman" w:eastAsia="Arial" w:hAnsi="Times New Roman"/>
              </w:rPr>
              <w:t xml:space="preserve">d </w:t>
            </w:r>
            <w:r w:rsidRPr="00080894">
              <w:rPr>
                <w:rFonts w:ascii="Times New Roman" w:eastAsia="Arial" w:hAnsi="Times New Roman"/>
                <w:spacing w:val="-2"/>
              </w:rPr>
              <w:t>e</w:t>
            </w:r>
            <w:r w:rsidRPr="00080894">
              <w:rPr>
                <w:rFonts w:ascii="Times New Roman" w:eastAsia="Arial" w:hAnsi="Times New Roman"/>
              </w:rPr>
              <w:t>nsu</w:t>
            </w:r>
            <w:r w:rsidRPr="00080894">
              <w:rPr>
                <w:rFonts w:ascii="Times New Roman" w:eastAsia="Arial" w:hAnsi="Times New Roman"/>
                <w:spacing w:val="-3"/>
              </w:rPr>
              <w:t>r</w:t>
            </w:r>
            <w:r w:rsidRPr="00080894">
              <w:rPr>
                <w:rFonts w:ascii="Times New Roman" w:eastAsia="Arial" w:hAnsi="Times New Roman"/>
              </w:rPr>
              <w:t xml:space="preserve">e </w:t>
            </w:r>
            <w:r w:rsidRPr="00080894">
              <w:rPr>
                <w:rFonts w:ascii="Times New Roman" w:eastAsia="Arial" w:hAnsi="Times New Roman"/>
                <w:spacing w:val="-1"/>
              </w:rPr>
              <w:t>t</w:t>
            </w:r>
            <w:r w:rsidRPr="00080894">
              <w:rPr>
                <w:rFonts w:ascii="Times New Roman" w:eastAsia="Arial" w:hAnsi="Times New Roman"/>
              </w:rPr>
              <w:t>hat</w:t>
            </w:r>
            <w:r w:rsidRPr="00080894">
              <w:rPr>
                <w:rFonts w:ascii="Times New Roman" w:eastAsia="Arial" w:hAnsi="Times New Roman"/>
                <w:spacing w:val="-2"/>
              </w:rPr>
              <w:t xml:space="preserve"> </w:t>
            </w:r>
            <w:r w:rsidRPr="00080894">
              <w:rPr>
                <w:rFonts w:ascii="Times New Roman" w:eastAsia="Arial" w:hAnsi="Times New Roman"/>
                <w:spacing w:val="-1"/>
              </w:rPr>
              <w:t>t</w:t>
            </w:r>
            <w:r w:rsidRPr="00080894">
              <w:rPr>
                <w:rFonts w:ascii="Times New Roman" w:eastAsia="Arial" w:hAnsi="Times New Roman"/>
              </w:rPr>
              <w:t xml:space="preserve">he </w:t>
            </w:r>
            <w:r w:rsidRPr="00080894">
              <w:rPr>
                <w:rFonts w:ascii="Times New Roman" w:eastAsia="Arial" w:hAnsi="Times New Roman"/>
                <w:spacing w:val="1"/>
              </w:rPr>
              <w:t>H</w:t>
            </w:r>
            <w:r w:rsidRPr="00080894">
              <w:rPr>
                <w:rFonts w:ascii="Times New Roman" w:eastAsia="Arial" w:hAnsi="Times New Roman"/>
                <w:spacing w:val="-2"/>
              </w:rPr>
              <w:t>T</w:t>
            </w:r>
            <w:r w:rsidRPr="00080894">
              <w:rPr>
                <w:rFonts w:ascii="Times New Roman" w:eastAsia="Arial" w:hAnsi="Times New Roman"/>
              </w:rPr>
              <w:t xml:space="preserve">C </w:t>
            </w:r>
            <w:r w:rsidRPr="00080894">
              <w:rPr>
                <w:rFonts w:ascii="Times New Roman" w:eastAsia="Arial" w:hAnsi="Times New Roman"/>
                <w:spacing w:val="-2"/>
              </w:rPr>
              <w:t>h</w:t>
            </w:r>
            <w:r w:rsidRPr="00080894">
              <w:rPr>
                <w:rFonts w:ascii="Times New Roman" w:eastAsia="Arial" w:hAnsi="Times New Roman"/>
              </w:rPr>
              <w:t xml:space="preserve">as an </w:t>
            </w:r>
            <w:r w:rsidRPr="00080894">
              <w:rPr>
                <w:rFonts w:ascii="Times New Roman" w:eastAsia="Arial" w:hAnsi="Times New Roman"/>
                <w:b/>
                <w:bCs/>
                <w:spacing w:val="2"/>
              </w:rPr>
              <w:t>a</w:t>
            </w:r>
            <w:r w:rsidRPr="00080894">
              <w:rPr>
                <w:rFonts w:ascii="Times New Roman" w:eastAsia="Arial" w:hAnsi="Times New Roman"/>
                <w:b/>
                <w:bCs/>
                <w:spacing w:val="-7"/>
              </w:rPr>
              <w:t>u</w:t>
            </w:r>
            <w:r w:rsidRPr="00080894">
              <w:rPr>
                <w:rFonts w:ascii="Times New Roman" w:eastAsia="Arial" w:hAnsi="Times New Roman"/>
                <w:b/>
                <w:bCs/>
                <w:spacing w:val="-9"/>
              </w:rPr>
              <w:t>d</w:t>
            </w:r>
            <w:r w:rsidRPr="00080894">
              <w:rPr>
                <w:rFonts w:ascii="Times New Roman" w:eastAsia="Arial" w:hAnsi="Times New Roman"/>
                <w:b/>
                <w:bCs/>
                <w:spacing w:val="-6"/>
              </w:rPr>
              <w:t>i</w:t>
            </w:r>
            <w:r w:rsidRPr="00080894">
              <w:rPr>
                <w:rFonts w:ascii="Times New Roman" w:eastAsia="Arial" w:hAnsi="Times New Roman"/>
                <w:b/>
                <w:bCs/>
              </w:rPr>
              <w:t>t</w:t>
            </w:r>
            <w:r w:rsidRPr="00080894">
              <w:rPr>
                <w:rFonts w:ascii="Times New Roman" w:eastAsia="Arial" w:hAnsi="Times New Roman"/>
                <w:b/>
                <w:bCs/>
                <w:spacing w:val="-4"/>
              </w:rPr>
              <w:t xml:space="preserve"> </w:t>
            </w:r>
            <w:r w:rsidRPr="00080894">
              <w:rPr>
                <w:rFonts w:ascii="Times New Roman" w:eastAsia="Arial" w:hAnsi="Times New Roman"/>
                <w:b/>
                <w:bCs/>
                <w:spacing w:val="-7"/>
              </w:rPr>
              <w:t>sc</w:t>
            </w:r>
            <w:r w:rsidRPr="00080894">
              <w:rPr>
                <w:rFonts w:ascii="Times New Roman" w:eastAsia="Arial" w:hAnsi="Times New Roman"/>
                <w:b/>
                <w:bCs/>
                <w:spacing w:val="-9"/>
              </w:rPr>
              <w:t>h</w:t>
            </w:r>
            <w:r w:rsidRPr="00080894">
              <w:rPr>
                <w:rFonts w:ascii="Times New Roman" w:eastAsia="Arial" w:hAnsi="Times New Roman"/>
                <w:b/>
                <w:bCs/>
                <w:spacing w:val="5"/>
              </w:rPr>
              <w:t>e</w:t>
            </w:r>
            <w:r w:rsidRPr="00080894">
              <w:rPr>
                <w:rFonts w:ascii="Times New Roman" w:eastAsia="Arial" w:hAnsi="Times New Roman"/>
                <w:b/>
                <w:bCs/>
                <w:spacing w:val="-7"/>
              </w:rPr>
              <w:t>d</w:t>
            </w:r>
            <w:r w:rsidRPr="00080894">
              <w:rPr>
                <w:rFonts w:ascii="Times New Roman" w:eastAsia="Arial" w:hAnsi="Times New Roman"/>
                <w:b/>
                <w:bCs/>
                <w:spacing w:val="-9"/>
              </w:rPr>
              <w:t>u</w:t>
            </w:r>
            <w:r w:rsidRPr="00080894">
              <w:rPr>
                <w:rFonts w:ascii="Times New Roman" w:eastAsia="Arial" w:hAnsi="Times New Roman"/>
                <w:b/>
                <w:bCs/>
                <w:spacing w:val="-6"/>
              </w:rPr>
              <w:t>l</w:t>
            </w:r>
            <w:r w:rsidRPr="00080894">
              <w:rPr>
                <w:rFonts w:ascii="Times New Roman" w:eastAsia="Arial" w:hAnsi="Times New Roman"/>
                <w:b/>
                <w:bCs/>
              </w:rPr>
              <w:t>e</w:t>
            </w:r>
            <w:r w:rsidRPr="00080894">
              <w:rPr>
                <w:rFonts w:ascii="Times New Roman" w:eastAsia="Arial" w:hAnsi="Times New Roman"/>
                <w:b/>
                <w:bCs/>
                <w:spacing w:val="5"/>
              </w:rPr>
              <w:t xml:space="preserve"> </w:t>
            </w:r>
            <w:r w:rsidRPr="00080894">
              <w:rPr>
                <w:rFonts w:ascii="Times New Roman" w:eastAsia="Arial" w:hAnsi="Times New Roman"/>
                <w:spacing w:val="-1"/>
              </w:rPr>
              <w:t>t</w:t>
            </w:r>
            <w:r w:rsidRPr="00080894">
              <w:rPr>
                <w:rFonts w:ascii="Times New Roman" w:eastAsia="Arial" w:hAnsi="Times New Roman"/>
              </w:rPr>
              <w:t xml:space="preserve">hat </w:t>
            </w:r>
            <w:r w:rsidRPr="00080894">
              <w:rPr>
                <w:rFonts w:ascii="Times New Roman" w:eastAsia="Arial" w:hAnsi="Times New Roman"/>
                <w:spacing w:val="1"/>
              </w:rPr>
              <w:t>i</w:t>
            </w:r>
            <w:r w:rsidRPr="00080894">
              <w:rPr>
                <w:rFonts w:ascii="Times New Roman" w:eastAsia="Arial" w:hAnsi="Times New Roman"/>
              </w:rPr>
              <w:t>n</w:t>
            </w:r>
            <w:r w:rsidRPr="00080894">
              <w:rPr>
                <w:rFonts w:ascii="Times New Roman" w:eastAsia="Arial" w:hAnsi="Times New Roman"/>
                <w:spacing w:val="-2"/>
              </w:rPr>
              <w:t>c</w:t>
            </w:r>
            <w:r w:rsidRPr="00080894">
              <w:rPr>
                <w:rFonts w:ascii="Times New Roman" w:eastAsia="Arial" w:hAnsi="Times New Roman"/>
                <w:spacing w:val="1"/>
              </w:rPr>
              <w:t>l</w:t>
            </w:r>
            <w:r w:rsidRPr="00080894">
              <w:rPr>
                <w:rFonts w:ascii="Times New Roman" w:eastAsia="Arial" w:hAnsi="Times New Roman"/>
              </w:rPr>
              <w:t>u</w:t>
            </w:r>
            <w:r w:rsidRPr="00080894">
              <w:rPr>
                <w:rFonts w:ascii="Times New Roman" w:eastAsia="Arial" w:hAnsi="Times New Roman"/>
                <w:spacing w:val="-2"/>
              </w:rPr>
              <w:t>d</w:t>
            </w:r>
            <w:r w:rsidRPr="00080894">
              <w:rPr>
                <w:rFonts w:ascii="Times New Roman" w:eastAsia="Arial" w:hAnsi="Times New Roman"/>
              </w:rPr>
              <w:t xml:space="preserve">es </w:t>
            </w:r>
            <w:r w:rsidRPr="00080894">
              <w:rPr>
                <w:rFonts w:ascii="Times New Roman" w:eastAsia="Arial" w:hAnsi="Times New Roman"/>
                <w:spacing w:val="-1"/>
              </w:rPr>
              <w:t>NC</w:t>
            </w:r>
            <w:r w:rsidRPr="00080894">
              <w:rPr>
                <w:rFonts w:ascii="Times New Roman" w:eastAsia="Arial" w:hAnsi="Times New Roman"/>
              </w:rPr>
              <w:t>A,</w:t>
            </w:r>
            <w:r w:rsidRPr="00080894">
              <w:rPr>
                <w:rFonts w:ascii="Times New Roman" w:eastAsia="Arial" w:hAnsi="Times New Roman"/>
                <w:spacing w:val="-2"/>
              </w:rPr>
              <w:t xml:space="preserve"> </w:t>
            </w:r>
            <w:r w:rsidRPr="00080894">
              <w:rPr>
                <w:rFonts w:ascii="Times New Roman" w:eastAsia="Arial" w:hAnsi="Times New Roman"/>
                <w:spacing w:val="-1"/>
              </w:rPr>
              <w:t>r</w:t>
            </w:r>
            <w:r w:rsidRPr="00080894">
              <w:rPr>
                <w:rFonts w:ascii="Times New Roman" w:eastAsia="Arial" w:hAnsi="Times New Roman"/>
              </w:rPr>
              <w:t>eg</w:t>
            </w:r>
            <w:r w:rsidRPr="00080894">
              <w:rPr>
                <w:rFonts w:ascii="Times New Roman" w:eastAsia="Arial" w:hAnsi="Times New Roman"/>
                <w:spacing w:val="-1"/>
              </w:rPr>
              <w:t>i</w:t>
            </w:r>
            <w:r w:rsidRPr="00080894">
              <w:rPr>
                <w:rFonts w:ascii="Times New Roman" w:eastAsia="Arial" w:hAnsi="Times New Roman"/>
              </w:rPr>
              <w:t>on</w:t>
            </w:r>
            <w:r w:rsidRPr="00080894">
              <w:rPr>
                <w:rFonts w:ascii="Times New Roman" w:eastAsia="Arial" w:hAnsi="Times New Roman"/>
                <w:spacing w:val="-2"/>
              </w:rPr>
              <w:t>a</w:t>
            </w:r>
            <w:r w:rsidRPr="00080894">
              <w:rPr>
                <w:rFonts w:ascii="Times New Roman" w:eastAsia="Arial" w:hAnsi="Times New Roman"/>
              </w:rPr>
              <w:t>l a</w:t>
            </w:r>
            <w:r w:rsidRPr="00080894">
              <w:rPr>
                <w:rFonts w:ascii="Times New Roman" w:eastAsia="Arial" w:hAnsi="Times New Roman"/>
                <w:spacing w:val="-2"/>
              </w:rPr>
              <w:t>n</w:t>
            </w:r>
            <w:r w:rsidRPr="00080894">
              <w:rPr>
                <w:rFonts w:ascii="Times New Roman" w:eastAsia="Arial" w:hAnsi="Times New Roman"/>
              </w:rPr>
              <w:t xml:space="preserve">d </w:t>
            </w:r>
            <w:r w:rsidRPr="00080894">
              <w:rPr>
                <w:rFonts w:ascii="Times New Roman" w:eastAsia="Arial" w:hAnsi="Times New Roman"/>
                <w:spacing w:val="1"/>
              </w:rPr>
              <w:t>l</w:t>
            </w:r>
            <w:r w:rsidRPr="00080894">
              <w:rPr>
                <w:rFonts w:ascii="Times New Roman" w:eastAsia="Arial" w:hAnsi="Times New Roman"/>
              </w:rPr>
              <w:t>oc</w:t>
            </w:r>
            <w:r w:rsidRPr="00080894">
              <w:rPr>
                <w:rFonts w:ascii="Times New Roman" w:eastAsia="Arial" w:hAnsi="Times New Roman"/>
                <w:spacing w:val="-2"/>
              </w:rPr>
              <w:t>a</w:t>
            </w:r>
            <w:r w:rsidRPr="00080894">
              <w:rPr>
                <w:rFonts w:ascii="Times New Roman" w:eastAsia="Arial" w:hAnsi="Times New Roman"/>
              </w:rPr>
              <w:t xml:space="preserve">l </w:t>
            </w:r>
            <w:r w:rsidRPr="00080894">
              <w:rPr>
                <w:rFonts w:ascii="Times New Roman" w:eastAsia="Arial" w:hAnsi="Times New Roman"/>
                <w:spacing w:val="-1"/>
              </w:rPr>
              <w:t>tr</w:t>
            </w:r>
            <w:r w:rsidRPr="00080894">
              <w:rPr>
                <w:rFonts w:ascii="Times New Roman" w:eastAsia="Arial" w:hAnsi="Times New Roman"/>
              </w:rPr>
              <w:t>ans</w:t>
            </w:r>
            <w:r w:rsidRPr="00080894">
              <w:rPr>
                <w:rFonts w:ascii="Times New Roman" w:eastAsia="Arial" w:hAnsi="Times New Roman"/>
                <w:spacing w:val="1"/>
              </w:rPr>
              <w:t>f</w:t>
            </w:r>
            <w:r w:rsidRPr="00080894">
              <w:rPr>
                <w:rFonts w:ascii="Times New Roman" w:eastAsia="Arial" w:hAnsi="Times New Roman"/>
                <w:spacing w:val="-2"/>
              </w:rPr>
              <w:t>u</w:t>
            </w:r>
            <w:r w:rsidRPr="00080894">
              <w:rPr>
                <w:rFonts w:ascii="Times New Roman" w:eastAsia="Arial" w:hAnsi="Times New Roman"/>
              </w:rPr>
              <w:t>s</w:t>
            </w:r>
            <w:r w:rsidRPr="00080894">
              <w:rPr>
                <w:rFonts w:ascii="Times New Roman" w:eastAsia="Arial" w:hAnsi="Times New Roman"/>
                <w:spacing w:val="-1"/>
              </w:rPr>
              <w:t>i</w:t>
            </w:r>
            <w:r w:rsidRPr="00080894">
              <w:rPr>
                <w:rFonts w:ascii="Times New Roman" w:eastAsia="Arial" w:hAnsi="Times New Roman"/>
              </w:rPr>
              <w:t>on a</w:t>
            </w:r>
            <w:r w:rsidRPr="00080894">
              <w:rPr>
                <w:rFonts w:ascii="Times New Roman" w:eastAsia="Arial" w:hAnsi="Times New Roman"/>
                <w:spacing w:val="-2"/>
              </w:rPr>
              <w:t>u</w:t>
            </w:r>
            <w:r w:rsidRPr="00080894">
              <w:rPr>
                <w:rFonts w:ascii="Times New Roman" w:eastAsia="Arial" w:hAnsi="Times New Roman"/>
              </w:rPr>
              <w:t>d</w:t>
            </w:r>
            <w:r w:rsidRPr="00080894">
              <w:rPr>
                <w:rFonts w:ascii="Times New Roman" w:eastAsia="Arial" w:hAnsi="Times New Roman"/>
                <w:spacing w:val="1"/>
              </w:rPr>
              <w:t>i</w:t>
            </w:r>
            <w:r w:rsidRPr="00080894">
              <w:rPr>
                <w:rFonts w:ascii="Times New Roman" w:eastAsia="Arial" w:hAnsi="Times New Roman"/>
                <w:spacing w:val="-1"/>
              </w:rPr>
              <w:t>t</w:t>
            </w:r>
            <w:r w:rsidRPr="00080894">
              <w:rPr>
                <w:rFonts w:ascii="Times New Roman" w:eastAsia="Arial" w:hAnsi="Times New Roman"/>
              </w:rPr>
              <w:t>s.</w:t>
            </w:r>
          </w:p>
          <w:p w14:paraId="12DEDFB3" w14:textId="77777777" w:rsidR="00DB135D" w:rsidRPr="00080894" w:rsidRDefault="00DB135D" w:rsidP="00FE7AB4">
            <w:pPr>
              <w:spacing w:before="9" w:line="110" w:lineRule="exact"/>
              <w:rPr>
                <w:rFonts w:ascii="Times New Roman" w:hAnsi="Times New Roman"/>
              </w:rPr>
            </w:pPr>
          </w:p>
          <w:p w14:paraId="0B38872F" w14:textId="77777777" w:rsidR="00DB135D" w:rsidRPr="00080894" w:rsidRDefault="00DB135D" w:rsidP="00FE7AB4">
            <w:pPr>
              <w:spacing w:line="264" w:lineRule="auto"/>
              <w:ind w:left="109" w:right="233"/>
              <w:rPr>
                <w:rFonts w:ascii="Times New Roman" w:eastAsia="Arial" w:hAnsi="Times New Roman"/>
              </w:rPr>
            </w:pPr>
            <w:r w:rsidRPr="00080894">
              <w:rPr>
                <w:rFonts w:ascii="Times New Roman" w:eastAsia="Arial" w:hAnsi="Times New Roman"/>
              </w:rPr>
              <w:t>There</w:t>
            </w:r>
            <w:r w:rsidRPr="00080894">
              <w:rPr>
                <w:rFonts w:ascii="Times New Roman" w:eastAsia="Arial" w:hAnsi="Times New Roman"/>
                <w:spacing w:val="-1"/>
              </w:rPr>
              <w:t xml:space="preserve"> </w:t>
            </w:r>
            <w:r w:rsidRPr="00080894">
              <w:rPr>
                <w:rFonts w:ascii="Times New Roman" w:eastAsia="Arial" w:hAnsi="Times New Roman"/>
              </w:rPr>
              <w:t>a</w:t>
            </w:r>
            <w:r w:rsidRPr="00080894">
              <w:rPr>
                <w:rFonts w:ascii="Times New Roman" w:eastAsia="Arial" w:hAnsi="Times New Roman"/>
                <w:spacing w:val="-3"/>
              </w:rPr>
              <w:t>r</w:t>
            </w:r>
            <w:r w:rsidRPr="00080894">
              <w:rPr>
                <w:rFonts w:ascii="Times New Roman" w:eastAsia="Arial" w:hAnsi="Times New Roman"/>
              </w:rPr>
              <w:t xml:space="preserve">e </w:t>
            </w:r>
            <w:r w:rsidRPr="00080894">
              <w:rPr>
                <w:rFonts w:ascii="Times New Roman" w:eastAsia="Arial" w:hAnsi="Times New Roman"/>
                <w:spacing w:val="-1"/>
              </w:rPr>
              <w:t>r</w:t>
            </w:r>
            <w:r w:rsidRPr="00080894">
              <w:rPr>
                <w:rFonts w:ascii="Times New Roman" w:eastAsia="Arial" w:hAnsi="Times New Roman"/>
              </w:rPr>
              <w:t>esou</w:t>
            </w:r>
            <w:r w:rsidRPr="00080894">
              <w:rPr>
                <w:rFonts w:ascii="Times New Roman" w:eastAsia="Arial" w:hAnsi="Times New Roman"/>
                <w:spacing w:val="-3"/>
              </w:rPr>
              <w:t>r</w:t>
            </w:r>
            <w:r w:rsidRPr="00080894">
              <w:rPr>
                <w:rFonts w:ascii="Times New Roman" w:eastAsia="Arial" w:hAnsi="Times New Roman"/>
              </w:rPr>
              <w:t>ces a</w:t>
            </w:r>
            <w:r w:rsidRPr="00080894">
              <w:rPr>
                <w:rFonts w:ascii="Times New Roman" w:eastAsia="Arial" w:hAnsi="Times New Roman"/>
                <w:spacing w:val="-2"/>
              </w:rPr>
              <w:t>v</w:t>
            </w:r>
            <w:r w:rsidRPr="00080894">
              <w:rPr>
                <w:rFonts w:ascii="Times New Roman" w:eastAsia="Arial" w:hAnsi="Times New Roman"/>
              </w:rPr>
              <w:t>a</w:t>
            </w:r>
            <w:r w:rsidRPr="00080894">
              <w:rPr>
                <w:rFonts w:ascii="Times New Roman" w:eastAsia="Arial" w:hAnsi="Times New Roman"/>
                <w:spacing w:val="-1"/>
              </w:rPr>
              <w:t>il</w:t>
            </w:r>
            <w:r w:rsidRPr="00080894">
              <w:rPr>
                <w:rFonts w:ascii="Times New Roman" w:eastAsia="Arial" w:hAnsi="Times New Roman"/>
              </w:rPr>
              <w:t>ab</w:t>
            </w:r>
            <w:r w:rsidRPr="00080894">
              <w:rPr>
                <w:rFonts w:ascii="Times New Roman" w:eastAsia="Arial" w:hAnsi="Times New Roman"/>
                <w:spacing w:val="-1"/>
              </w:rPr>
              <w:t>l</w:t>
            </w:r>
            <w:r w:rsidRPr="00080894">
              <w:rPr>
                <w:rFonts w:ascii="Times New Roman" w:eastAsia="Arial" w:hAnsi="Times New Roman"/>
              </w:rPr>
              <w:t xml:space="preserve">e </w:t>
            </w:r>
            <w:r w:rsidRPr="00080894">
              <w:rPr>
                <w:rFonts w:ascii="Times New Roman" w:eastAsia="Arial" w:hAnsi="Times New Roman"/>
                <w:spacing w:val="-1"/>
              </w:rPr>
              <w:t>t</w:t>
            </w:r>
            <w:r w:rsidRPr="00080894">
              <w:rPr>
                <w:rFonts w:ascii="Times New Roman" w:eastAsia="Arial" w:hAnsi="Times New Roman"/>
              </w:rPr>
              <w:t>o he</w:t>
            </w:r>
            <w:r w:rsidRPr="00080894">
              <w:rPr>
                <w:rFonts w:ascii="Times New Roman" w:eastAsia="Arial" w:hAnsi="Times New Roman"/>
                <w:spacing w:val="-1"/>
              </w:rPr>
              <w:t>l</w:t>
            </w:r>
            <w:r w:rsidRPr="00080894">
              <w:rPr>
                <w:rFonts w:ascii="Times New Roman" w:eastAsia="Arial" w:hAnsi="Times New Roman"/>
              </w:rPr>
              <w:t>p</w:t>
            </w:r>
            <w:r w:rsidRPr="00080894">
              <w:rPr>
                <w:rFonts w:ascii="Times New Roman" w:eastAsia="Arial" w:hAnsi="Times New Roman"/>
                <w:spacing w:val="-1"/>
              </w:rPr>
              <w:t xml:space="preserve"> </w:t>
            </w:r>
            <w:r w:rsidRPr="00080894">
              <w:rPr>
                <w:rFonts w:ascii="Times New Roman" w:eastAsia="Arial" w:hAnsi="Times New Roman"/>
              </w:rPr>
              <w:t>con</w:t>
            </w:r>
            <w:r w:rsidRPr="00080894">
              <w:rPr>
                <w:rFonts w:ascii="Times New Roman" w:eastAsia="Arial" w:hAnsi="Times New Roman"/>
                <w:spacing w:val="-2"/>
              </w:rPr>
              <w:t>t</w:t>
            </w:r>
            <w:r w:rsidRPr="00080894">
              <w:rPr>
                <w:rFonts w:ascii="Times New Roman" w:eastAsia="Arial" w:hAnsi="Times New Roman"/>
                <w:spacing w:val="-1"/>
              </w:rPr>
              <w:t>i</w:t>
            </w:r>
            <w:r w:rsidRPr="00080894">
              <w:rPr>
                <w:rFonts w:ascii="Times New Roman" w:eastAsia="Arial" w:hAnsi="Times New Roman"/>
              </w:rPr>
              <w:t>nue</w:t>
            </w:r>
            <w:r w:rsidRPr="00080894">
              <w:rPr>
                <w:rFonts w:ascii="Times New Roman" w:eastAsia="Arial" w:hAnsi="Times New Roman"/>
                <w:spacing w:val="-1"/>
              </w:rPr>
              <w:t xml:space="preserve"> r</w:t>
            </w:r>
            <w:r w:rsidRPr="00080894">
              <w:rPr>
                <w:rFonts w:ascii="Times New Roman" w:eastAsia="Arial" w:hAnsi="Times New Roman"/>
                <w:spacing w:val="-3"/>
              </w:rPr>
              <w:t>e</w:t>
            </w:r>
            <w:r w:rsidRPr="00080894">
              <w:rPr>
                <w:rFonts w:ascii="Times New Roman" w:eastAsia="Arial" w:hAnsi="Times New Roman"/>
              </w:rPr>
              <w:t>g</w:t>
            </w:r>
            <w:r w:rsidRPr="00080894">
              <w:rPr>
                <w:rFonts w:ascii="Times New Roman" w:eastAsia="Arial" w:hAnsi="Times New Roman"/>
                <w:spacing w:val="-3"/>
              </w:rPr>
              <w:t>u</w:t>
            </w:r>
            <w:r w:rsidRPr="00080894">
              <w:rPr>
                <w:rFonts w:ascii="Times New Roman" w:eastAsia="Arial" w:hAnsi="Times New Roman"/>
                <w:spacing w:val="1"/>
              </w:rPr>
              <w:t>l</w:t>
            </w:r>
            <w:r w:rsidRPr="00080894">
              <w:rPr>
                <w:rFonts w:ascii="Times New Roman" w:eastAsia="Arial" w:hAnsi="Times New Roman"/>
              </w:rPr>
              <w:t>ar</w:t>
            </w:r>
            <w:r w:rsidRPr="00080894">
              <w:rPr>
                <w:rFonts w:ascii="Times New Roman" w:eastAsia="Arial" w:hAnsi="Times New Roman"/>
                <w:spacing w:val="-2"/>
              </w:rPr>
              <w:t xml:space="preserve"> </w:t>
            </w:r>
            <w:r w:rsidRPr="00080894">
              <w:rPr>
                <w:rFonts w:ascii="Times New Roman" w:eastAsia="Arial" w:hAnsi="Times New Roman"/>
                <w:spacing w:val="1"/>
              </w:rPr>
              <w:t>l</w:t>
            </w:r>
            <w:r w:rsidRPr="00080894">
              <w:rPr>
                <w:rFonts w:ascii="Times New Roman" w:eastAsia="Arial" w:hAnsi="Times New Roman"/>
                <w:spacing w:val="-3"/>
              </w:rPr>
              <w:t>o</w:t>
            </w:r>
            <w:r w:rsidRPr="00080894">
              <w:rPr>
                <w:rFonts w:ascii="Times New Roman" w:eastAsia="Arial" w:hAnsi="Times New Roman"/>
              </w:rPr>
              <w:t xml:space="preserve">cal </w:t>
            </w:r>
            <w:r w:rsidRPr="00080894">
              <w:rPr>
                <w:rFonts w:ascii="Times New Roman" w:eastAsia="Arial" w:hAnsi="Times New Roman"/>
                <w:spacing w:val="-1"/>
              </w:rPr>
              <w:t>tr</w:t>
            </w:r>
            <w:r w:rsidRPr="00080894">
              <w:rPr>
                <w:rFonts w:ascii="Times New Roman" w:eastAsia="Arial" w:hAnsi="Times New Roman"/>
              </w:rPr>
              <w:t>ans</w:t>
            </w:r>
            <w:r w:rsidRPr="00080894">
              <w:rPr>
                <w:rFonts w:ascii="Times New Roman" w:eastAsia="Arial" w:hAnsi="Times New Roman"/>
                <w:spacing w:val="1"/>
              </w:rPr>
              <w:t>f</w:t>
            </w:r>
            <w:r w:rsidRPr="00080894">
              <w:rPr>
                <w:rFonts w:ascii="Times New Roman" w:eastAsia="Arial" w:hAnsi="Times New Roman"/>
                <w:spacing w:val="-2"/>
              </w:rPr>
              <w:t>u</w:t>
            </w:r>
            <w:r w:rsidRPr="00080894">
              <w:rPr>
                <w:rFonts w:ascii="Times New Roman" w:eastAsia="Arial" w:hAnsi="Times New Roman"/>
              </w:rPr>
              <w:t>s</w:t>
            </w:r>
            <w:r w:rsidRPr="00080894">
              <w:rPr>
                <w:rFonts w:ascii="Times New Roman" w:eastAsia="Arial" w:hAnsi="Times New Roman"/>
                <w:spacing w:val="-1"/>
              </w:rPr>
              <w:t>i</w:t>
            </w:r>
            <w:r w:rsidRPr="00080894">
              <w:rPr>
                <w:rFonts w:ascii="Times New Roman" w:eastAsia="Arial" w:hAnsi="Times New Roman"/>
              </w:rPr>
              <w:t>on a</w:t>
            </w:r>
            <w:r w:rsidRPr="00080894">
              <w:rPr>
                <w:rFonts w:ascii="Times New Roman" w:eastAsia="Arial" w:hAnsi="Times New Roman"/>
                <w:spacing w:val="-2"/>
              </w:rPr>
              <w:t>u</w:t>
            </w:r>
            <w:r w:rsidRPr="00080894">
              <w:rPr>
                <w:rFonts w:ascii="Times New Roman" w:eastAsia="Arial" w:hAnsi="Times New Roman"/>
              </w:rPr>
              <w:t>d</w:t>
            </w:r>
            <w:r w:rsidRPr="00080894">
              <w:rPr>
                <w:rFonts w:ascii="Times New Roman" w:eastAsia="Arial" w:hAnsi="Times New Roman"/>
                <w:spacing w:val="1"/>
              </w:rPr>
              <w:t>i</w:t>
            </w:r>
            <w:r w:rsidRPr="00080894">
              <w:rPr>
                <w:rFonts w:ascii="Times New Roman" w:eastAsia="Arial" w:hAnsi="Times New Roman"/>
                <w:spacing w:val="-1"/>
              </w:rPr>
              <w:t>t</w:t>
            </w:r>
            <w:r w:rsidRPr="00080894">
              <w:rPr>
                <w:rFonts w:ascii="Times New Roman" w:eastAsia="Arial" w:hAnsi="Times New Roman"/>
              </w:rPr>
              <w:t>s:</w:t>
            </w:r>
          </w:p>
          <w:p w14:paraId="12A6CF8C" w14:textId="77777777" w:rsidR="00DB135D" w:rsidRPr="00080894" w:rsidRDefault="00DB135D" w:rsidP="00FE7AB4">
            <w:pPr>
              <w:spacing w:before="8" w:line="110" w:lineRule="exact"/>
              <w:rPr>
                <w:rFonts w:ascii="Times New Roman" w:hAnsi="Times New Roman"/>
              </w:rPr>
            </w:pPr>
          </w:p>
          <w:p w14:paraId="2474ED8D" w14:textId="77777777" w:rsidR="00DB135D" w:rsidRPr="002B613D" w:rsidRDefault="00B162EA" w:rsidP="00FE7AB4">
            <w:pPr>
              <w:ind w:left="109" w:right="-20"/>
              <w:rPr>
                <w:rFonts w:ascii="Times New Roman" w:eastAsia="Arial" w:hAnsi="Times New Roman"/>
              </w:rPr>
            </w:pPr>
            <w:hyperlink r:id="rId5">
              <w:r w:rsidR="00DB135D" w:rsidRPr="00441E20">
                <w:rPr>
                  <w:rFonts w:ascii="Times New Roman" w:eastAsia="Arial" w:hAnsi="Times New Roman"/>
                  <w:color w:val="0071C5"/>
                  <w:u w:val="single" w:color="0071C5"/>
                </w:rPr>
                <w:t>h</w:t>
              </w:r>
              <w:r w:rsidR="00DB135D" w:rsidRPr="00080894">
                <w:rPr>
                  <w:rFonts w:ascii="Times New Roman" w:eastAsia="Arial" w:hAnsi="Times New Roman"/>
                  <w:color w:val="0071C5"/>
                  <w:spacing w:val="-1"/>
                  <w:u w:val="single" w:color="0071C5"/>
                </w:rPr>
                <w:t>tt</w:t>
              </w:r>
              <w:r w:rsidR="00DB135D" w:rsidRPr="00080894">
                <w:rPr>
                  <w:rFonts w:ascii="Times New Roman" w:eastAsia="Arial" w:hAnsi="Times New Roman"/>
                  <w:color w:val="0071C5"/>
                  <w:u w:val="single" w:color="0071C5"/>
                </w:rPr>
                <w:t>p</w:t>
              </w:r>
              <w:r w:rsidR="00DB135D" w:rsidRPr="00080894">
                <w:rPr>
                  <w:rFonts w:ascii="Times New Roman" w:eastAsia="Arial" w:hAnsi="Times New Roman"/>
                  <w:color w:val="0071C5"/>
                  <w:spacing w:val="-1"/>
                  <w:u w:val="single" w:color="0071C5"/>
                </w:rPr>
                <w:t>://</w:t>
              </w:r>
              <w:r w:rsidR="00DB135D" w:rsidRPr="00080894">
                <w:rPr>
                  <w:rFonts w:ascii="Times New Roman" w:eastAsia="Arial" w:hAnsi="Times New Roman"/>
                  <w:color w:val="0071C5"/>
                  <w:u w:val="single" w:color="0071C5"/>
                </w:rPr>
                <w:t>hosp</w:t>
              </w:r>
              <w:r w:rsidR="00DB135D" w:rsidRPr="00080894">
                <w:rPr>
                  <w:rFonts w:ascii="Times New Roman" w:eastAsia="Arial" w:hAnsi="Times New Roman"/>
                  <w:color w:val="0071C5"/>
                  <w:spacing w:val="1"/>
                  <w:u w:val="single" w:color="0071C5"/>
                </w:rPr>
                <w:t>i</w:t>
              </w:r>
              <w:r w:rsidR="00DB135D" w:rsidRPr="00080894">
                <w:rPr>
                  <w:rFonts w:ascii="Times New Roman" w:eastAsia="Arial" w:hAnsi="Times New Roman"/>
                  <w:color w:val="0071C5"/>
                  <w:spacing w:val="-1"/>
                  <w:u w:val="single" w:color="0071C5"/>
                </w:rPr>
                <w:t>t</w:t>
              </w:r>
              <w:r w:rsidR="00DB135D" w:rsidRPr="00080894">
                <w:rPr>
                  <w:rFonts w:ascii="Times New Roman" w:eastAsia="Arial" w:hAnsi="Times New Roman"/>
                  <w:color w:val="0071C5"/>
                  <w:u w:val="single" w:color="0071C5"/>
                </w:rPr>
                <w:t>a</w:t>
              </w:r>
              <w:r w:rsidR="00DB135D" w:rsidRPr="00080894">
                <w:rPr>
                  <w:rFonts w:ascii="Times New Roman" w:eastAsia="Arial" w:hAnsi="Times New Roman"/>
                  <w:color w:val="0071C5"/>
                  <w:spacing w:val="1"/>
                  <w:u w:val="single" w:color="0071C5"/>
                </w:rPr>
                <w:t>l</w:t>
              </w:r>
              <w:r w:rsidR="00DB135D" w:rsidRPr="00080894">
                <w:rPr>
                  <w:rFonts w:ascii="Times New Roman" w:eastAsia="Arial" w:hAnsi="Times New Roman"/>
                  <w:color w:val="0071C5"/>
                  <w:spacing w:val="-4"/>
                  <w:u w:val="single" w:color="0071C5"/>
                </w:rPr>
                <w:t>.</w:t>
              </w:r>
              <w:r w:rsidR="00DB135D" w:rsidRPr="00080894">
                <w:rPr>
                  <w:rFonts w:ascii="Times New Roman" w:eastAsia="Arial" w:hAnsi="Times New Roman"/>
                  <w:color w:val="0071C5"/>
                  <w:u w:val="single" w:color="0071C5"/>
                </w:rPr>
                <w:t>b</w:t>
              </w:r>
              <w:r w:rsidR="00DB135D" w:rsidRPr="00080894">
                <w:rPr>
                  <w:rFonts w:ascii="Times New Roman" w:eastAsia="Arial" w:hAnsi="Times New Roman"/>
                  <w:color w:val="0071C5"/>
                  <w:spacing w:val="1"/>
                  <w:u w:val="single" w:color="0071C5"/>
                </w:rPr>
                <w:t>l</w:t>
              </w:r>
              <w:r w:rsidR="00DB135D" w:rsidRPr="00080894">
                <w:rPr>
                  <w:rFonts w:ascii="Times New Roman" w:eastAsia="Arial" w:hAnsi="Times New Roman"/>
                  <w:color w:val="0071C5"/>
                  <w:spacing w:val="-2"/>
                  <w:u w:val="single" w:color="0071C5"/>
                </w:rPr>
                <w:t>o</w:t>
              </w:r>
              <w:r w:rsidR="00DB135D" w:rsidRPr="00080894">
                <w:rPr>
                  <w:rFonts w:ascii="Times New Roman" w:eastAsia="Arial" w:hAnsi="Times New Roman"/>
                  <w:color w:val="0071C5"/>
                  <w:u w:val="single" w:color="0071C5"/>
                </w:rPr>
                <w:t>od</w:t>
              </w:r>
              <w:r w:rsidR="00DB135D" w:rsidRPr="00080894">
                <w:rPr>
                  <w:rFonts w:ascii="Times New Roman" w:eastAsia="Arial" w:hAnsi="Times New Roman"/>
                  <w:color w:val="0071C5"/>
                  <w:spacing w:val="-1"/>
                  <w:u w:val="single" w:color="0071C5"/>
                </w:rPr>
                <w:t>.</w:t>
              </w:r>
              <w:r w:rsidR="00DB135D" w:rsidRPr="00080894">
                <w:rPr>
                  <w:rFonts w:ascii="Times New Roman" w:eastAsia="Arial" w:hAnsi="Times New Roman"/>
                  <w:color w:val="0071C5"/>
                  <w:u w:val="single" w:color="0071C5"/>
                </w:rPr>
                <w:t>co</w:t>
              </w:r>
              <w:r w:rsidR="00DB135D" w:rsidRPr="00080894">
                <w:rPr>
                  <w:rFonts w:ascii="Times New Roman" w:eastAsia="Arial" w:hAnsi="Times New Roman"/>
                  <w:color w:val="0071C5"/>
                  <w:spacing w:val="-1"/>
                  <w:u w:val="single" w:color="0071C5"/>
                </w:rPr>
                <w:t>.</w:t>
              </w:r>
              <w:r w:rsidR="00DB135D" w:rsidRPr="00080894">
                <w:rPr>
                  <w:rFonts w:ascii="Times New Roman" w:eastAsia="Arial" w:hAnsi="Times New Roman"/>
                  <w:color w:val="0071C5"/>
                  <w:spacing w:val="-2"/>
                  <w:u w:val="single" w:color="0071C5"/>
                </w:rPr>
                <w:t>u</w:t>
              </w:r>
              <w:r w:rsidR="00DB135D" w:rsidRPr="00080894">
                <w:rPr>
                  <w:rFonts w:ascii="Times New Roman" w:eastAsia="Arial" w:hAnsi="Times New Roman"/>
                  <w:color w:val="0071C5"/>
                  <w:spacing w:val="2"/>
                  <w:u w:val="single" w:color="0071C5"/>
                </w:rPr>
                <w:t>k</w:t>
              </w:r>
              <w:r w:rsidR="00DB135D" w:rsidRPr="00080894">
                <w:rPr>
                  <w:rFonts w:ascii="Times New Roman" w:eastAsia="Arial" w:hAnsi="Times New Roman"/>
                  <w:color w:val="0071C5"/>
                  <w:spacing w:val="-4"/>
                  <w:u w:val="single" w:color="0071C5"/>
                </w:rPr>
                <w:t>/</w:t>
              </w:r>
              <w:r w:rsidR="00DB135D" w:rsidRPr="00080894">
                <w:rPr>
                  <w:rFonts w:ascii="Times New Roman" w:eastAsia="Arial" w:hAnsi="Times New Roman"/>
                  <w:color w:val="0071C5"/>
                  <w:u w:val="single" w:color="0071C5"/>
                </w:rPr>
                <w:t>au</w:t>
              </w:r>
              <w:r w:rsidR="00DB135D" w:rsidRPr="00080894">
                <w:rPr>
                  <w:rFonts w:ascii="Times New Roman" w:eastAsia="Arial" w:hAnsi="Times New Roman"/>
                  <w:color w:val="0071C5"/>
                  <w:spacing w:val="-2"/>
                  <w:u w:val="single" w:color="0071C5"/>
                </w:rPr>
                <w:t>d</w:t>
              </w:r>
              <w:r w:rsidR="00DB135D" w:rsidRPr="00080894">
                <w:rPr>
                  <w:rFonts w:ascii="Times New Roman" w:eastAsia="Arial" w:hAnsi="Times New Roman"/>
                  <w:color w:val="0071C5"/>
                  <w:spacing w:val="1"/>
                  <w:u w:val="single" w:color="0071C5"/>
                </w:rPr>
                <w:t>i</w:t>
              </w:r>
              <w:r w:rsidR="00DB135D" w:rsidRPr="00080894">
                <w:rPr>
                  <w:rFonts w:ascii="Times New Roman" w:eastAsia="Arial" w:hAnsi="Times New Roman"/>
                  <w:color w:val="0071C5"/>
                  <w:spacing w:val="-1"/>
                  <w:u w:val="single" w:color="0071C5"/>
                </w:rPr>
                <w:t>t</w:t>
              </w:r>
              <w:r w:rsidR="00DB135D" w:rsidRPr="00080894">
                <w:rPr>
                  <w:rFonts w:ascii="Times New Roman" w:eastAsia="Arial" w:hAnsi="Times New Roman"/>
                  <w:color w:val="0071C5"/>
                  <w:u w:val="single" w:color="0071C5"/>
                </w:rPr>
                <w:t>s/</w:t>
              </w:r>
            </w:hyperlink>
          </w:p>
          <w:p w14:paraId="34C9FCD6" w14:textId="77777777" w:rsidR="00DB135D" w:rsidRPr="00080894" w:rsidRDefault="00DB135D" w:rsidP="00FE7AB4">
            <w:pPr>
              <w:spacing w:before="25"/>
              <w:ind w:left="109" w:right="-20"/>
              <w:rPr>
                <w:rFonts w:ascii="Times New Roman" w:eastAsia="Arial" w:hAnsi="Times New Roman"/>
              </w:rPr>
            </w:pPr>
            <w:r w:rsidRPr="00441E20">
              <w:rPr>
                <w:rFonts w:ascii="Times New Roman" w:eastAsia="Arial" w:hAnsi="Times New Roman"/>
                <w:color w:val="0071C5"/>
                <w:u w:val="single" w:color="0071C5"/>
              </w:rPr>
              <w:t>nhsb</w:t>
            </w:r>
            <w:r w:rsidRPr="00080894">
              <w:rPr>
                <w:rFonts w:ascii="Times New Roman" w:eastAsia="Arial" w:hAnsi="Times New Roman"/>
                <w:color w:val="0071C5"/>
                <w:spacing w:val="-4"/>
                <w:u w:val="single" w:color="0071C5"/>
              </w:rPr>
              <w:t>t</w:t>
            </w:r>
            <w:r w:rsidRPr="00080894">
              <w:rPr>
                <w:rFonts w:ascii="Times New Roman" w:eastAsia="Arial" w:hAnsi="Times New Roman"/>
                <w:color w:val="0071C5"/>
                <w:spacing w:val="-1"/>
                <w:u w:val="single" w:color="0071C5"/>
              </w:rPr>
              <w:t>-</w:t>
            </w:r>
            <w:r w:rsidRPr="00080894">
              <w:rPr>
                <w:rFonts w:ascii="Times New Roman" w:eastAsia="Arial" w:hAnsi="Times New Roman"/>
                <w:color w:val="0071C5"/>
                <w:u w:val="single" w:color="0071C5"/>
              </w:rPr>
              <w:t>c</w:t>
            </w:r>
            <w:r w:rsidRPr="00080894">
              <w:rPr>
                <w:rFonts w:ascii="Times New Roman" w:eastAsia="Arial" w:hAnsi="Times New Roman"/>
                <w:color w:val="0071C5"/>
                <w:spacing w:val="1"/>
                <w:u w:val="single" w:color="0071C5"/>
              </w:rPr>
              <w:t>li</w:t>
            </w:r>
            <w:r w:rsidRPr="00080894">
              <w:rPr>
                <w:rFonts w:ascii="Times New Roman" w:eastAsia="Arial" w:hAnsi="Times New Roman"/>
                <w:color w:val="0071C5"/>
                <w:spacing w:val="-2"/>
                <w:u w:val="single" w:color="0071C5"/>
              </w:rPr>
              <w:t>n</w:t>
            </w:r>
            <w:r w:rsidRPr="00080894">
              <w:rPr>
                <w:rFonts w:ascii="Times New Roman" w:eastAsia="Arial" w:hAnsi="Times New Roman"/>
                <w:color w:val="0071C5"/>
                <w:spacing w:val="1"/>
                <w:u w:val="single" w:color="0071C5"/>
              </w:rPr>
              <w:t>i</w:t>
            </w:r>
            <w:r w:rsidRPr="00080894">
              <w:rPr>
                <w:rFonts w:ascii="Times New Roman" w:eastAsia="Arial" w:hAnsi="Times New Roman"/>
                <w:color w:val="0071C5"/>
                <w:spacing w:val="-2"/>
                <w:u w:val="single" w:color="0071C5"/>
              </w:rPr>
              <w:t>c</w:t>
            </w:r>
            <w:r w:rsidRPr="00080894">
              <w:rPr>
                <w:rFonts w:ascii="Times New Roman" w:eastAsia="Arial" w:hAnsi="Times New Roman"/>
                <w:color w:val="0071C5"/>
                <w:u w:val="single" w:color="0071C5"/>
              </w:rPr>
              <w:t>al</w:t>
            </w:r>
            <w:r w:rsidRPr="00080894">
              <w:rPr>
                <w:rFonts w:ascii="Times New Roman" w:eastAsia="Arial" w:hAnsi="Times New Roman"/>
                <w:color w:val="0071C5"/>
                <w:spacing w:val="-1"/>
                <w:u w:val="single" w:color="0071C5"/>
              </w:rPr>
              <w:t>-</w:t>
            </w:r>
            <w:r w:rsidRPr="00080894">
              <w:rPr>
                <w:rFonts w:ascii="Times New Roman" w:eastAsia="Arial" w:hAnsi="Times New Roman"/>
                <w:color w:val="0071C5"/>
                <w:u w:val="single" w:color="0071C5"/>
              </w:rPr>
              <w:t>au</w:t>
            </w:r>
            <w:r w:rsidRPr="00080894">
              <w:rPr>
                <w:rFonts w:ascii="Times New Roman" w:eastAsia="Arial" w:hAnsi="Times New Roman"/>
                <w:color w:val="0071C5"/>
                <w:spacing w:val="-2"/>
                <w:u w:val="single" w:color="0071C5"/>
              </w:rPr>
              <w:t>d</w:t>
            </w:r>
            <w:r w:rsidRPr="00080894">
              <w:rPr>
                <w:rFonts w:ascii="Times New Roman" w:eastAsia="Arial" w:hAnsi="Times New Roman"/>
                <w:color w:val="0071C5"/>
                <w:spacing w:val="1"/>
                <w:u w:val="single" w:color="0071C5"/>
              </w:rPr>
              <w:t>i</w:t>
            </w:r>
            <w:r w:rsidRPr="00080894">
              <w:rPr>
                <w:rFonts w:ascii="Times New Roman" w:eastAsia="Arial" w:hAnsi="Times New Roman"/>
                <w:color w:val="0071C5"/>
                <w:spacing w:val="-1"/>
                <w:u w:val="single" w:color="0071C5"/>
              </w:rPr>
              <w:t>t</w:t>
            </w:r>
            <w:r w:rsidRPr="00080894">
              <w:rPr>
                <w:rFonts w:ascii="Times New Roman" w:eastAsia="Arial" w:hAnsi="Times New Roman"/>
                <w:color w:val="0071C5"/>
                <w:u w:val="single" w:color="0071C5"/>
              </w:rPr>
              <w:t>/</w:t>
            </w:r>
          </w:p>
          <w:p w14:paraId="43F56393" w14:textId="77777777" w:rsidR="00DB135D" w:rsidRPr="00080894" w:rsidRDefault="00DB135D" w:rsidP="00FE7AB4">
            <w:pPr>
              <w:spacing w:before="5" w:line="140" w:lineRule="exact"/>
              <w:rPr>
                <w:rFonts w:ascii="Times New Roman" w:hAnsi="Times New Roman"/>
              </w:rPr>
            </w:pPr>
          </w:p>
          <w:p w14:paraId="37F9E355" w14:textId="77777777" w:rsidR="00DB135D" w:rsidRPr="00080894" w:rsidRDefault="00DB135D" w:rsidP="00FE7AB4">
            <w:pPr>
              <w:rPr>
                <w:rFonts w:ascii="Times New Roman" w:eastAsia="Arial" w:hAnsi="Times New Roman"/>
                <w:b/>
                <w:bCs/>
              </w:rPr>
            </w:pPr>
            <w:r w:rsidRPr="00080894">
              <w:rPr>
                <w:rFonts w:ascii="Times New Roman" w:eastAsia="Arial" w:hAnsi="Times New Roman"/>
                <w:spacing w:val="-1"/>
              </w:rPr>
              <w:t>I</w:t>
            </w:r>
            <w:r w:rsidRPr="00080894">
              <w:rPr>
                <w:rFonts w:ascii="Times New Roman" w:eastAsia="Arial" w:hAnsi="Times New Roman"/>
              </w:rPr>
              <w:t>t</w:t>
            </w:r>
            <w:r w:rsidRPr="00080894">
              <w:rPr>
                <w:rFonts w:ascii="Times New Roman" w:eastAsia="Arial" w:hAnsi="Times New Roman"/>
                <w:spacing w:val="-2"/>
              </w:rPr>
              <w:t xml:space="preserve"> </w:t>
            </w:r>
            <w:r w:rsidRPr="00080894">
              <w:rPr>
                <w:rFonts w:ascii="Times New Roman" w:eastAsia="Arial" w:hAnsi="Times New Roman"/>
                <w:spacing w:val="1"/>
              </w:rPr>
              <w:t>i</w:t>
            </w:r>
            <w:r w:rsidRPr="00080894">
              <w:rPr>
                <w:rFonts w:ascii="Times New Roman" w:eastAsia="Arial" w:hAnsi="Times New Roman"/>
              </w:rPr>
              <w:t>s</w:t>
            </w:r>
            <w:r w:rsidRPr="00080894">
              <w:rPr>
                <w:rFonts w:ascii="Times New Roman" w:eastAsia="Arial" w:hAnsi="Times New Roman"/>
                <w:spacing w:val="-1"/>
              </w:rPr>
              <w:t xml:space="preserve"> r</w:t>
            </w:r>
            <w:r w:rsidRPr="00080894">
              <w:rPr>
                <w:rFonts w:ascii="Times New Roman" w:eastAsia="Arial" w:hAnsi="Times New Roman"/>
              </w:rPr>
              <w:t>ecom</w:t>
            </w:r>
            <w:r w:rsidRPr="00080894">
              <w:rPr>
                <w:rFonts w:ascii="Times New Roman" w:eastAsia="Arial" w:hAnsi="Times New Roman"/>
                <w:spacing w:val="-1"/>
              </w:rPr>
              <w:t>m</w:t>
            </w:r>
            <w:r w:rsidRPr="00080894">
              <w:rPr>
                <w:rFonts w:ascii="Times New Roman" w:eastAsia="Arial" w:hAnsi="Times New Roman"/>
              </w:rPr>
              <w:t>e</w:t>
            </w:r>
            <w:r w:rsidRPr="00080894">
              <w:rPr>
                <w:rFonts w:ascii="Times New Roman" w:eastAsia="Arial" w:hAnsi="Times New Roman"/>
                <w:spacing w:val="-2"/>
              </w:rPr>
              <w:t>n</w:t>
            </w:r>
            <w:r w:rsidRPr="00080894">
              <w:rPr>
                <w:rFonts w:ascii="Times New Roman" w:eastAsia="Arial" w:hAnsi="Times New Roman"/>
              </w:rPr>
              <w:t xml:space="preserve">ded </w:t>
            </w:r>
            <w:r w:rsidRPr="00080894">
              <w:rPr>
                <w:rFonts w:ascii="Times New Roman" w:eastAsia="Arial" w:hAnsi="Times New Roman"/>
                <w:spacing w:val="-2"/>
              </w:rPr>
              <w:t>t</w:t>
            </w:r>
            <w:r w:rsidRPr="00080894">
              <w:rPr>
                <w:rFonts w:ascii="Times New Roman" w:eastAsia="Arial" w:hAnsi="Times New Roman"/>
              </w:rPr>
              <w:t>hat</w:t>
            </w:r>
            <w:r w:rsidRPr="00080894">
              <w:rPr>
                <w:rFonts w:ascii="Times New Roman" w:eastAsia="Arial" w:hAnsi="Times New Roman"/>
                <w:spacing w:val="-2"/>
              </w:rPr>
              <w:t xml:space="preserve"> </w:t>
            </w:r>
            <w:r w:rsidRPr="00080894">
              <w:rPr>
                <w:rFonts w:ascii="Times New Roman" w:eastAsia="Arial" w:hAnsi="Times New Roman"/>
                <w:spacing w:val="-1"/>
              </w:rPr>
              <w:t>l</w:t>
            </w:r>
            <w:r w:rsidRPr="00080894">
              <w:rPr>
                <w:rFonts w:ascii="Times New Roman" w:eastAsia="Arial" w:hAnsi="Times New Roman"/>
                <w:spacing w:val="-2"/>
              </w:rPr>
              <w:t>o</w:t>
            </w:r>
            <w:r w:rsidRPr="00080894">
              <w:rPr>
                <w:rFonts w:ascii="Times New Roman" w:eastAsia="Arial" w:hAnsi="Times New Roman"/>
              </w:rPr>
              <w:t>cal au</w:t>
            </w:r>
            <w:r w:rsidRPr="00080894">
              <w:rPr>
                <w:rFonts w:ascii="Times New Roman" w:eastAsia="Arial" w:hAnsi="Times New Roman"/>
                <w:spacing w:val="-2"/>
              </w:rPr>
              <w:t>d</w:t>
            </w:r>
            <w:r w:rsidRPr="00080894">
              <w:rPr>
                <w:rFonts w:ascii="Times New Roman" w:eastAsia="Arial" w:hAnsi="Times New Roman"/>
                <w:spacing w:val="1"/>
              </w:rPr>
              <w:t>i</w:t>
            </w:r>
            <w:r w:rsidRPr="00080894">
              <w:rPr>
                <w:rFonts w:ascii="Times New Roman" w:eastAsia="Arial" w:hAnsi="Times New Roman"/>
                <w:spacing w:val="-1"/>
              </w:rPr>
              <w:t>t</w:t>
            </w:r>
            <w:r w:rsidRPr="00080894">
              <w:rPr>
                <w:rFonts w:ascii="Times New Roman" w:eastAsia="Arial" w:hAnsi="Times New Roman"/>
              </w:rPr>
              <w:t>s</w:t>
            </w:r>
            <w:r w:rsidRPr="00080894">
              <w:rPr>
                <w:rFonts w:ascii="Times New Roman" w:eastAsia="Arial" w:hAnsi="Times New Roman"/>
                <w:spacing w:val="-1"/>
              </w:rPr>
              <w:t xml:space="preserve"> </w:t>
            </w:r>
            <w:r w:rsidRPr="00080894">
              <w:rPr>
                <w:rFonts w:ascii="Times New Roman" w:eastAsia="Arial" w:hAnsi="Times New Roman"/>
              </w:rPr>
              <w:t>are</w:t>
            </w:r>
            <w:r w:rsidRPr="00080894">
              <w:rPr>
                <w:rFonts w:ascii="Times New Roman" w:eastAsia="Arial" w:hAnsi="Times New Roman"/>
                <w:spacing w:val="-1"/>
              </w:rPr>
              <w:t xml:space="preserve"> </w:t>
            </w:r>
            <w:r w:rsidRPr="00080894">
              <w:rPr>
                <w:rFonts w:ascii="Times New Roman" w:eastAsia="Arial" w:hAnsi="Times New Roman"/>
                <w:b/>
                <w:bCs/>
                <w:spacing w:val="-7"/>
              </w:rPr>
              <w:t>c</w:t>
            </w:r>
            <w:r w:rsidRPr="00080894">
              <w:rPr>
                <w:rFonts w:ascii="Times New Roman" w:eastAsia="Arial" w:hAnsi="Times New Roman"/>
                <w:b/>
                <w:bCs/>
                <w:spacing w:val="-9"/>
              </w:rPr>
              <w:t>o</w:t>
            </w:r>
            <w:r w:rsidRPr="00080894">
              <w:rPr>
                <w:rFonts w:ascii="Times New Roman" w:eastAsia="Arial" w:hAnsi="Times New Roman"/>
                <w:b/>
                <w:bCs/>
                <w:spacing w:val="-7"/>
              </w:rPr>
              <w:t>nd</w:t>
            </w:r>
            <w:r w:rsidRPr="00080894">
              <w:rPr>
                <w:rFonts w:ascii="Times New Roman" w:eastAsia="Arial" w:hAnsi="Times New Roman"/>
                <w:b/>
                <w:bCs/>
                <w:spacing w:val="-9"/>
              </w:rPr>
              <w:t>u</w:t>
            </w:r>
            <w:r w:rsidRPr="00080894">
              <w:rPr>
                <w:rFonts w:ascii="Times New Roman" w:eastAsia="Arial" w:hAnsi="Times New Roman"/>
                <w:b/>
                <w:bCs/>
                <w:spacing w:val="-7"/>
              </w:rPr>
              <w:t>c</w:t>
            </w:r>
            <w:r w:rsidRPr="00080894">
              <w:rPr>
                <w:rFonts w:ascii="Times New Roman" w:eastAsia="Arial" w:hAnsi="Times New Roman"/>
                <w:b/>
                <w:bCs/>
                <w:spacing w:val="-8"/>
              </w:rPr>
              <w:t>t</w:t>
            </w:r>
            <w:r w:rsidRPr="00080894">
              <w:rPr>
                <w:rFonts w:ascii="Times New Roman" w:eastAsia="Arial" w:hAnsi="Times New Roman"/>
                <w:b/>
                <w:bCs/>
                <w:spacing w:val="5"/>
              </w:rPr>
              <w:t>e</w:t>
            </w:r>
            <w:r w:rsidRPr="00080894">
              <w:rPr>
                <w:rFonts w:ascii="Times New Roman" w:eastAsia="Arial" w:hAnsi="Times New Roman"/>
                <w:b/>
                <w:bCs/>
              </w:rPr>
              <w:t>d</w:t>
            </w:r>
            <w:r w:rsidRPr="00080894">
              <w:rPr>
                <w:rFonts w:ascii="Times New Roman" w:eastAsia="Arial" w:hAnsi="Times New Roman"/>
                <w:b/>
                <w:bCs/>
                <w:spacing w:val="-3"/>
              </w:rPr>
              <w:t xml:space="preserve"> </w:t>
            </w:r>
            <w:r w:rsidRPr="00080894">
              <w:rPr>
                <w:rFonts w:ascii="Times New Roman" w:eastAsia="Arial" w:hAnsi="Times New Roman"/>
                <w:b/>
                <w:bCs/>
                <w:spacing w:val="2"/>
              </w:rPr>
              <w:t>a</w:t>
            </w:r>
            <w:r w:rsidRPr="00080894">
              <w:rPr>
                <w:rFonts w:ascii="Times New Roman" w:eastAsia="Arial" w:hAnsi="Times New Roman"/>
                <w:b/>
                <w:bCs/>
                <w:spacing w:val="-7"/>
              </w:rPr>
              <w:t>n</w:t>
            </w:r>
            <w:r w:rsidRPr="00080894">
              <w:rPr>
                <w:rFonts w:ascii="Times New Roman" w:eastAsia="Arial" w:hAnsi="Times New Roman"/>
                <w:b/>
                <w:bCs/>
                <w:spacing w:val="-9"/>
              </w:rPr>
              <w:t>n</w:t>
            </w:r>
            <w:r w:rsidRPr="00080894">
              <w:rPr>
                <w:rFonts w:ascii="Times New Roman" w:eastAsia="Arial" w:hAnsi="Times New Roman"/>
                <w:b/>
                <w:bCs/>
                <w:spacing w:val="-7"/>
              </w:rPr>
              <w:t>u</w:t>
            </w:r>
            <w:r w:rsidRPr="00080894">
              <w:rPr>
                <w:rFonts w:ascii="Times New Roman" w:eastAsia="Arial" w:hAnsi="Times New Roman"/>
                <w:b/>
                <w:bCs/>
                <w:spacing w:val="5"/>
              </w:rPr>
              <w:t>a</w:t>
            </w:r>
            <w:r w:rsidRPr="00080894">
              <w:rPr>
                <w:rFonts w:ascii="Times New Roman" w:eastAsia="Arial" w:hAnsi="Times New Roman"/>
                <w:b/>
                <w:bCs/>
                <w:spacing w:val="-8"/>
              </w:rPr>
              <w:t>l</w:t>
            </w:r>
            <w:r w:rsidRPr="00080894">
              <w:rPr>
                <w:rFonts w:ascii="Times New Roman" w:eastAsia="Arial" w:hAnsi="Times New Roman"/>
                <w:b/>
                <w:bCs/>
                <w:spacing w:val="-6"/>
              </w:rPr>
              <w:t>l</w:t>
            </w:r>
            <w:r w:rsidRPr="00080894">
              <w:rPr>
                <w:rFonts w:ascii="Times New Roman" w:eastAsia="Arial" w:hAnsi="Times New Roman"/>
                <w:b/>
                <w:bCs/>
                <w:spacing w:val="-10"/>
              </w:rPr>
              <w:t>y</w:t>
            </w:r>
            <w:r w:rsidRPr="00080894">
              <w:rPr>
                <w:rFonts w:ascii="Times New Roman" w:eastAsia="Arial" w:hAnsi="Times New Roman"/>
                <w:b/>
                <w:bCs/>
              </w:rPr>
              <w:t>.</w:t>
            </w:r>
          </w:p>
          <w:p w14:paraId="0893010F" w14:textId="77777777" w:rsidR="00DB135D" w:rsidRPr="00080894" w:rsidRDefault="00DB135D" w:rsidP="00FE7AB4">
            <w:pPr>
              <w:rPr>
                <w:rFonts w:ascii="Times New Roman" w:hAnsi="Times New Roman"/>
              </w:rPr>
            </w:pPr>
          </w:p>
          <w:p w14:paraId="0A9C5360" w14:textId="77777777" w:rsidR="00DB135D" w:rsidRPr="00080894" w:rsidRDefault="00DB135D" w:rsidP="00FE7AB4">
            <w:pPr>
              <w:rPr>
                <w:rFonts w:ascii="Times New Roman" w:hAnsi="Times New Roman"/>
              </w:rPr>
            </w:pPr>
            <w:r w:rsidRPr="00080894">
              <w:rPr>
                <w:rFonts w:ascii="Times New Roman" w:hAnsi="Times New Roman"/>
              </w:rPr>
              <w:t>(3) Feedback on behaviour/ outcome:</w:t>
            </w:r>
          </w:p>
          <w:p w14:paraId="2A3742D2" w14:textId="77777777" w:rsidR="00DB135D" w:rsidRPr="00080894" w:rsidRDefault="00DB135D" w:rsidP="00FE7AB4">
            <w:pPr>
              <w:rPr>
                <w:rFonts w:ascii="Times New Roman" w:hAnsi="Times New Roman"/>
              </w:rPr>
            </w:pPr>
          </w:p>
          <w:p w14:paraId="250B4DEE" w14:textId="77777777" w:rsidR="00DB135D" w:rsidRPr="00080894" w:rsidRDefault="00DB135D" w:rsidP="00FE7AB4">
            <w:pPr>
              <w:spacing w:before="34" w:line="257" w:lineRule="auto"/>
              <w:ind w:left="230" w:right="2290"/>
              <w:rPr>
                <w:rFonts w:ascii="Times New Roman" w:eastAsia="Arial" w:hAnsi="Times New Roman"/>
                <w:color w:val="000000"/>
              </w:rPr>
            </w:pPr>
            <w:r w:rsidRPr="00080894">
              <w:rPr>
                <w:rFonts w:ascii="Times New Roman" w:eastAsia="Arial" w:hAnsi="Times New Roman"/>
                <w:spacing w:val="-1"/>
              </w:rPr>
              <w:t>O</w:t>
            </w:r>
            <w:r w:rsidRPr="00080894">
              <w:rPr>
                <w:rFonts w:ascii="Times New Roman" w:eastAsia="Arial" w:hAnsi="Times New Roman"/>
              </w:rPr>
              <w:t>ur</w:t>
            </w:r>
            <w:r w:rsidRPr="00080894">
              <w:rPr>
                <w:rFonts w:ascii="Times New Roman" w:eastAsia="Arial" w:hAnsi="Times New Roman"/>
                <w:spacing w:val="-1"/>
              </w:rPr>
              <w:t xml:space="preserve"> </w:t>
            </w:r>
            <w:r w:rsidRPr="00080894">
              <w:rPr>
                <w:rFonts w:ascii="Times New Roman" w:eastAsia="Arial" w:hAnsi="Times New Roman"/>
              </w:rPr>
              <w:t>c</w:t>
            </w:r>
            <w:r w:rsidRPr="00080894">
              <w:rPr>
                <w:rFonts w:ascii="Times New Roman" w:eastAsia="Arial" w:hAnsi="Times New Roman"/>
                <w:spacing w:val="1"/>
              </w:rPr>
              <w:t>l</w:t>
            </w:r>
            <w:r w:rsidRPr="00080894">
              <w:rPr>
                <w:rFonts w:ascii="Times New Roman" w:eastAsia="Arial" w:hAnsi="Times New Roman"/>
                <w:spacing w:val="-1"/>
              </w:rPr>
              <w:t>i</w:t>
            </w:r>
            <w:r w:rsidRPr="00080894">
              <w:rPr>
                <w:rFonts w:ascii="Times New Roman" w:eastAsia="Arial" w:hAnsi="Times New Roman"/>
              </w:rPr>
              <w:t>n</w:t>
            </w:r>
            <w:r w:rsidRPr="00080894">
              <w:rPr>
                <w:rFonts w:ascii="Times New Roman" w:eastAsia="Arial" w:hAnsi="Times New Roman"/>
                <w:spacing w:val="1"/>
              </w:rPr>
              <w:t>i</w:t>
            </w:r>
            <w:r w:rsidRPr="00080894">
              <w:rPr>
                <w:rFonts w:ascii="Times New Roman" w:eastAsia="Arial" w:hAnsi="Times New Roman"/>
                <w:spacing w:val="-2"/>
              </w:rPr>
              <w:t>c</w:t>
            </w:r>
            <w:r w:rsidRPr="00080894">
              <w:rPr>
                <w:rFonts w:ascii="Times New Roman" w:eastAsia="Arial" w:hAnsi="Times New Roman"/>
              </w:rPr>
              <w:t>al s</w:t>
            </w:r>
            <w:r w:rsidRPr="00080894">
              <w:rPr>
                <w:rFonts w:ascii="Times New Roman" w:eastAsia="Arial" w:hAnsi="Times New Roman"/>
                <w:spacing w:val="-1"/>
              </w:rPr>
              <w:t>t</w:t>
            </w:r>
            <w:r w:rsidRPr="00080894">
              <w:rPr>
                <w:rFonts w:ascii="Times New Roman" w:eastAsia="Arial" w:hAnsi="Times New Roman"/>
                <w:spacing w:val="-2"/>
              </w:rPr>
              <w:t>a</w:t>
            </w:r>
            <w:r w:rsidRPr="00080894">
              <w:rPr>
                <w:rFonts w:ascii="Times New Roman" w:eastAsia="Arial" w:hAnsi="Times New Roman"/>
                <w:spacing w:val="-1"/>
              </w:rPr>
              <w:t>f</w:t>
            </w:r>
            <w:r w:rsidRPr="00080894">
              <w:rPr>
                <w:rFonts w:ascii="Times New Roman" w:eastAsia="Arial" w:hAnsi="Times New Roman"/>
              </w:rPr>
              <w:t xml:space="preserve">f </w:t>
            </w:r>
            <w:r w:rsidRPr="00080894">
              <w:rPr>
                <w:rFonts w:ascii="Times New Roman" w:eastAsia="Arial" w:hAnsi="Times New Roman"/>
                <w:spacing w:val="-1"/>
              </w:rPr>
              <w:t>tr</w:t>
            </w:r>
            <w:r w:rsidRPr="00080894">
              <w:rPr>
                <w:rFonts w:ascii="Times New Roman" w:eastAsia="Arial" w:hAnsi="Times New Roman"/>
              </w:rPr>
              <w:t>ans</w:t>
            </w:r>
            <w:r w:rsidRPr="00080894">
              <w:rPr>
                <w:rFonts w:ascii="Times New Roman" w:eastAsia="Arial" w:hAnsi="Times New Roman"/>
                <w:spacing w:val="-1"/>
              </w:rPr>
              <w:t>f</w:t>
            </w:r>
            <w:r w:rsidRPr="00080894">
              <w:rPr>
                <w:rFonts w:ascii="Times New Roman" w:eastAsia="Arial" w:hAnsi="Times New Roman"/>
              </w:rPr>
              <w:t>us</w:t>
            </w:r>
            <w:r w:rsidRPr="00080894">
              <w:rPr>
                <w:rFonts w:ascii="Times New Roman" w:eastAsia="Arial" w:hAnsi="Times New Roman"/>
                <w:spacing w:val="-2"/>
              </w:rPr>
              <w:t>e</w:t>
            </w:r>
            <w:r w:rsidRPr="00080894">
              <w:rPr>
                <w:rFonts w:ascii="Times New Roman" w:eastAsia="Arial" w:hAnsi="Times New Roman"/>
              </w:rPr>
              <w:t xml:space="preserve">d </w:t>
            </w:r>
            <w:r w:rsidRPr="00080894">
              <w:rPr>
                <w:rFonts w:ascii="Times New Roman" w:eastAsia="Arial" w:hAnsi="Times New Roman"/>
                <w:spacing w:val="-1"/>
              </w:rPr>
              <w:t>r</w:t>
            </w:r>
            <w:r w:rsidRPr="00080894">
              <w:rPr>
                <w:rFonts w:ascii="Times New Roman" w:eastAsia="Arial" w:hAnsi="Times New Roman"/>
              </w:rPr>
              <w:t>ed ce</w:t>
            </w:r>
            <w:r w:rsidRPr="00080894">
              <w:rPr>
                <w:rFonts w:ascii="Times New Roman" w:eastAsia="Arial" w:hAnsi="Times New Roman"/>
                <w:spacing w:val="-1"/>
              </w:rPr>
              <w:t>l</w:t>
            </w:r>
            <w:r w:rsidRPr="00080894">
              <w:rPr>
                <w:rFonts w:ascii="Times New Roman" w:eastAsia="Arial" w:hAnsi="Times New Roman"/>
                <w:spacing w:val="1"/>
              </w:rPr>
              <w:t>l</w:t>
            </w:r>
            <w:r w:rsidRPr="00080894">
              <w:rPr>
                <w:rFonts w:ascii="Times New Roman" w:eastAsia="Arial" w:hAnsi="Times New Roman"/>
              </w:rPr>
              <w:t>s</w:t>
            </w:r>
            <w:r w:rsidRPr="00080894">
              <w:rPr>
                <w:rFonts w:ascii="Times New Roman" w:eastAsia="Arial" w:hAnsi="Times New Roman"/>
                <w:spacing w:val="-1"/>
              </w:rPr>
              <w:t xml:space="preserve"> i</w:t>
            </w:r>
            <w:r w:rsidRPr="00080894">
              <w:rPr>
                <w:rFonts w:ascii="Times New Roman" w:eastAsia="Arial" w:hAnsi="Times New Roman"/>
              </w:rPr>
              <w:t xml:space="preserve">n </w:t>
            </w:r>
            <w:r w:rsidRPr="00080894">
              <w:rPr>
                <w:rFonts w:ascii="Times New Roman" w:eastAsia="Arial" w:hAnsi="Times New Roman"/>
                <w:spacing w:val="-1"/>
              </w:rPr>
              <w:t>l</w:t>
            </w:r>
            <w:r w:rsidRPr="00080894">
              <w:rPr>
                <w:rFonts w:ascii="Times New Roman" w:eastAsia="Arial" w:hAnsi="Times New Roman"/>
                <w:spacing w:val="1"/>
              </w:rPr>
              <w:t>i</w:t>
            </w:r>
            <w:r w:rsidRPr="00080894">
              <w:rPr>
                <w:rFonts w:ascii="Times New Roman" w:eastAsia="Arial" w:hAnsi="Times New Roman"/>
              </w:rPr>
              <w:t xml:space="preserve">ne </w:t>
            </w:r>
            <w:r w:rsidRPr="00080894">
              <w:rPr>
                <w:rFonts w:ascii="Times New Roman" w:eastAsia="Arial" w:hAnsi="Times New Roman"/>
                <w:spacing w:val="-1"/>
              </w:rPr>
              <w:t>w</w:t>
            </w:r>
            <w:r w:rsidRPr="00080894">
              <w:rPr>
                <w:rFonts w:ascii="Times New Roman" w:eastAsia="Arial" w:hAnsi="Times New Roman"/>
                <w:spacing w:val="1"/>
              </w:rPr>
              <w:t>i</w:t>
            </w:r>
            <w:r w:rsidRPr="00080894">
              <w:rPr>
                <w:rFonts w:ascii="Times New Roman" w:eastAsia="Arial" w:hAnsi="Times New Roman"/>
                <w:spacing w:val="-1"/>
              </w:rPr>
              <w:t>t</w:t>
            </w:r>
            <w:r w:rsidRPr="00080894">
              <w:rPr>
                <w:rFonts w:ascii="Times New Roman" w:eastAsia="Arial" w:hAnsi="Times New Roman"/>
              </w:rPr>
              <w:t xml:space="preserve">h </w:t>
            </w:r>
            <w:r w:rsidRPr="00080894">
              <w:rPr>
                <w:rFonts w:ascii="Times New Roman" w:eastAsia="Arial" w:hAnsi="Times New Roman"/>
                <w:spacing w:val="-1"/>
              </w:rPr>
              <w:t>r</w:t>
            </w:r>
            <w:r w:rsidRPr="00080894">
              <w:rPr>
                <w:rFonts w:ascii="Times New Roman" w:eastAsia="Arial" w:hAnsi="Times New Roman"/>
              </w:rPr>
              <w:t>e</w:t>
            </w:r>
            <w:r w:rsidRPr="00080894">
              <w:rPr>
                <w:rFonts w:ascii="Times New Roman" w:eastAsia="Arial" w:hAnsi="Times New Roman"/>
                <w:spacing w:val="-2"/>
              </w:rPr>
              <w:t>c</w:t>
            </w:r>
            <w:r w:rsidRPr="00080894">
              <w:rPr>
                <w:rFonts w:ascii="Times New Roman" w:eastAsia="Arial" w:hAnsi="Times New Roman"/>
              </w:rPr>
              <w:t>om</w:t>
            </w:r>
            <w:r w:rsidRPr="00080894">
              <w:rPr>
                <w:rFonts w:ascii="Times New Roman" w:eastAsia="Arial" w:hAnsi="Times New Roman"/>
                <w:spacing w:val="-1"/>
              </w:rPr>
              <w:t>m</w:t>
            </w:r>
            <w:r w:rsidRPr="00080894">
              <w:rPr>
                <w:rFonts w:ascii="Times New Roman" w:eastAsia="Arial" w:hAnsi="Times New Roman"/>
              </w:rPr>
              <w:t>e</w:t>
            </w:r>
            <w:r w:rsidRPr="00080894">
              <w:rPr>
                <w:rFonts w:ascii="Times New Roman" w:eastAsia="Arial" w:hAnsi="Times New Roman"/>
                <w:spacing w:val="-2"/>
              </w:rPr>
              <w:t>n</w:t>
            </w:r>
            <w:r w:rsidRPr="00080894">
              <w:rPr>
                <w:rFonts w:ascii="Times New Roman" w:eastAsia="Arial" w:hAnsi="Times New Roman"/>
              </w:rPr>
              <w:t>ded p</w:t>
            </w:r>
            <w:r w:rsidRPr="00080894">
              <w:rPr>
                <w:rFonts w:ascii="Times New Roman" w:eastAsia="Arial" w:hAnsi="Times New Roman"/>
                <w:spacing w:val="-1"/>
              </w:rPr>
              <w:t>r</w:t>
            </w:r>
            <w:r w:rsidRPr="00080894">
              <w:rPr>
                <w:rFonts w:ascii="Times New Roman" w:eastAsia="Arial" w:hAnsi="Times New Roman"/>
                <w:spacing w:val="-2"/>
              </w:rPr>
              <w:t>a</w:t>
            </w:r>
            <w:r w:rsidRPr="00080894">
              <w:rPr>
                <w:rFonts w:ascii="Times New Roman" w:eastAsia="Arial" w:hAnsi="Times New Roman"/>
              </w:rPr>
              <w:t>c</w:t>
            </w:r>
            <w:r w:rsidRPr="00080894">
              <w:rPr>
                <w:rFonts w:ascii="Times New Roman" w:eastAsia="Arial" w:hAnsi="Times New Roman"/>
                <w:spacing w:val="-1"/>
              </w:rPr>
              <w:t>t</w:t>
            </w:r>
            <w:r w:rsidRPr="00080894">
              <w:rPr>
                <w:rFonts w:ascii="Times New Roman" w:eastAsia="Arial" w:hAnsi="Times New Roman"/>
                <w:spacing w:val="1"/>
              </w:rPr>
              <w:t>i</w:t>
            </w:r>
            <w:r w:rsidRPr="00080894">
              <w:rPr>
                <w:rFonts w:ascii="Times New Roman" w:eastAsia="Arial" w:hAnsi="Times New Roman"/>
              </w:rPr>
              <w:t>ce</w:t>
            </w:r>
            <w:r w:rsidRPr="00080894">
              <w:rPr>
                <w:rFonts w:ascii="Times New Roman" w:eastAsia="Arial" w:hAnsi="Times New Roman"/>
                <w:spacing w:val="-3"/>
              </w:rPr>
              <w:t xml:space="preserve"> </w:t>
            </w:r>
            <w:r w:rsidRPr="00080894">
              <w:rPr>
                <w:rFonts w:ascii="Times New Roman" w:eastAsia="Arial" w:hAnsi="Times New Roman"/>
                <w:spacing w:val="1"/>
              </w:rPr>
              <w:t>i</w:t>
            </w:r>
            <w:r w:rsidRPr="00080894">
              <w:rPr>
                <w:rFonts w:ascii="Times New Roman" w:eastAsia="Arial" w:hAnsi="Times New Roman"/>
              </w:rPr>
              <w:t>n</w:t>
            </w:r>
            <w:r w:rsidRPr="00080894">
              <w:rPr>
                <w:rFonts w:ascii="Times New Roman" w:eastAsia="Arial" w:hAnsi="Times New Roman"/>
                <w:spacing w:val="3"/>
              </w:rPr>
              <w:t xml:space="preserve"> </w:t>
            </w:r>
            <w:r w:rsidRPr="00080894">
              <w:rPr>
                <w:rFonts w:ascii="Times New Roman" w:eastAsia="Arial" w:hAnsi="Times New Roman"/>
                <w:b/>
                <w:bCs/>
                <w:color w:val="0071C5"/>
              </w:rPr>
              <w:t>0</w:t>
            </w:r>
            <w:r w:rsidRPr="00080894">
              <w:rPr>
                <w:rFonts w:ascii="Times New Roman" w:eastAsia="Arial" w:hAnsi="Times New Roman"/>
                <w:b/>
                <w:bCs/>
                <w:color w:val="0071C5"/>
                <w:spacing w:val="-1"/>
              </w:rPr>
              <w:t>.</w:t>
            </w:r>
            <w:r w:rsidRPr="00080894">
              <w:rPr>
                <w:rFonts w:ascii="Times New Roman" w:eastAsia="Arial" w:hAnsi="Times New Roman"/>
                <w:b/>
                <w:bCs/>
                <w:color w:val="0071C5"/>
                <w:spacing w:val="-2"/>
              </w:rPr>
              <w:t>0</w:t>
            </w:r>
            <w:r w:rsidRPr="00080894">
              <w:rPr>
                <w:rFonts w:ascii="Times New Roman" w:eastAsia="Arial" w:hAnsi="Times New Roman"/>
                <w:b/>
                <w:bCs/>
                <w:color w:val="0071C5"/>
              </w:rPr>
              <w:t>%</w:t>
            </w:r>
            <w:r w:rsidRPr="00080894">
              <w:rPr>
                <w:rFonts w:ascii="Times New Roman" w:eastAsia="Arial" w:hAnsi="Times New Roman"/>
                <w:b/>
                <w:bCs/>
                <w:color w:val="0071C5"/>
                <w:spacing w:val="-4"/>
              </w:rPr>
              <w:t xml:space="preserve"> </w:t>
            </w:r>
            <w:r w:rsidRPr="00080894">
              <w:rPr>
                <w:rFonts w:ascii="Times New Roman" w:eastAsia="Arial" w:hAnsi="Times New Roman"/>
                <w:b/>
                <w:bCs/>
                <w:color w:val="0071C5"/>
                <w:spacing w:val="-1"/>
              </w:rPr>
              <w:t>(</w:t>
            </w:r>
            <w:r w:rsidRPr="00080894">
              <w:rPr>
                <w:rFonts w:ascii="Times New Roman" w:eastAsia="Arial" w:hAnsi="Times New Roman"/>
                <w:b/>
                <w:bCs/>
                <w:color w:val="0071C5"/>
              </w:rPr>
              <w:t>0</w:t>
            </w:r>
            <w:r w:rsidRPr="00080894">
              <w:rPr>
                <w:rFonts w:ascii="Times New Roman" w:eastAsia="Arial" w:hAnsi="Times New Roman"/>
                <w:b/>
                <w:bCs/>
                <w:color w:val="0071C5"/>
                <w:spacing w:val="-1"/>
              </w:rPr>
              <w:t>/</w:t>
            </w:r>
            <w:r w:rsidRPr="00080894">
              <w:rPr>
                <w:rFonts w:ascii="Times New Roman" w:eastAsia="Arial" w:hAnsi="Times New Roman"/>
                <w:b/>
                <w:bCs/>
                <w:color w:val="0071C5"/>
              </w:rPr>
              <w:t>3)</w:t>
            </w:r>
            <w:r w:rsidRPr="00080894">
              <w:rPr>
                <w:rFonts w:ascii="Times New Roman" w:eastAsia="Arial" w:hAnsi="Times New Roman"/>
                <w:b/>
                <w:bCs/>
                <w:color w:val="0071C5"/>
                <w:spacing w:val="-1"/>
              </w:rPr>
              <w:t xml:space="preserve"> </w:t>
            </w:r>
            <w:r w:rsidRPr="00080894">
              <w:rPr>
                <w:rFonts w:ascii="Times New Roman" w:eastAsia="Arial" w:hAnsi="Times New Roman"/>
                <w:color w:val="000000"/>
              </w:rPr>
              <w:t>of ha</w:t>
            </w:r>
            <w:r w:rsidRPr="00080894">
              <w:rPr>
                <w:rFonts w:ascii="Times New Roman" w:eastAsia="Arial" w:hAnsi="Times New Roman"/>
                <w:color w:val="000000"/>
                <w:spacing w:val="-2"/>
              </w:rPr>
              <w:t>e</w:t>
            </w:r>
            <w:r w:rsidRPr="00080894">
              <w:rPr>
                <w:rFonts w:ascii="Times New Roman" w:eastAsia="Arial" w:hAnsi="Times New Roman"/>
                <w:color w:val="000000"/>
                <w:spacing w:val="1"/>
              </w:rPr>
              <w:t>m</w:t>
            </w:r>
            <w:r w:rsidRPr="00080894">
              <w:rPr>
                <w:rFonts w:ascii="Times New Roman" w:eastAsia="Arial" w:hAnsi="Times New Roman"/>
                <w:color w:val="000000"/>
              </w:rPr>
              <w:t>a</w:t>
            </w:r>
            <w:r w:rsidRPr="00080894">
              <w:rPr>
                <w:rFonts w:ascii="Times New Roman" w:eastAsia="Arial" w:hAnsi="Times New Roman"/>
                <w:color w:val="000000"/>
                <w:spacing w:val="-1"/>
              </w:rPr>
              <w:t>t</w:t>
            </w:r>
            <w:r w:rsidRPr="00080894">
              <w:rPr>
                <w:rFonts w:ascii="Times New Roman" w:eastAsia="Arial" w:hAnsi="Times New Roman"/>
                <w:color w:val="000000"/>
                <w:spacing w:val="-2"/>
              </w:rPr>
              <w:t>o</w:t>
            </w:r>
            <w:r w:rsidRPr="00080894">
              <w:rPr>
                <w:rFonts w:ascii="Times New Roman" w:eastAsia="Arial" w:hAnsi="Times New Roman"/>
                <w:color w:val="000000"/>
                <w:spacing w:val="1"/>
              </w:rPr>
              <w:t>l</w:t>
            </w:r>
            <w:r w:rsidRPr="00080894">
              <w:rPr>
                <w:rFonts w:ascii="Times New Roman" w:eastAsia="Arial" w:hAnsi="Times New Roman"/>
                <w:color w:val="000000"/>
                <w:spacing w:val="-2"/>
              </w:rPr>
              <w:t>o</w:t>
            </w:r>
            <w:r w:rsidRPr="00080894">
              <w:rPr>
                <w:rFonts w:ascii="Times New Roman" w:eastAsia="Arial" w:hAnsi="Times New Roman"/>
                <w:color w:val="000000"/>
              </w:rPr>
              <w:t>gy</w:t>
            </w:r>
            <w:r w:rsidRPr="00080894">
              <w:rPr>
                <w:rFonts w:ascii="Times New Roman" w:eastAsia="Arial" w:hAnsi="Times New Roman"/>
                <w:color w:val="000000"/>
                <w:spacing w:val="-3"/>
              </w:rPr>
              <w:t xml:space="preserve"> </w:t>
            </w:r>
            <w:r w:rsidRPr="00080894">
              <w:rPr>
                <w:rFonts w:ascii="Times New Roman" w:eastAsia="Arial" w:hAnsi="Times New Roman"/>
                <w:color w:val="000000"/>
              </w:rPr>
              <w:t>pa</w:t>
            </w:r>
            <w:r w:rsidRPr="00080894">
              <w:rPr>
                <w:rFonts w:ascii="Times New Roman" w:eastAsia="Arial" w:hAnsi="Times New Roman"/>
                <w:color w:val="000000"/>
                <w:spacing w:val="-1"/>
              </w:rPr>
              <w:t>t</w:t>
            </w:r>
            <w:r w:rsidRPr="00080894">
              <w:rPr>
                <w:rFonts w:ascii="Times New Roman" w:eastAsia="Arial" w:hAnsi="Times New Roman"/>
                <w:color w:val="000000"/>
                <w:spacing w:val="1"/>
              </w:rPr>
              <w:t>i</w:t>
            </w:r>
            <w:r w:rsidRPr="00080894">
              <w:rPr>
                <w:rFonts w:ascii="Times New Roman" w:eastAsia="Arial" w:hAnsi="Times New Roman"/>
                <w:color w:val="000000"/>
              </w:rPr>
              <w:t>en</w:t>
            </w:r>
            <w:r w:rsidRPr="00080894">
              <w:rPr>
                <w:rFonts w:ascii="Times New Roman" w:eastAsia="Arial" w:hAnsi="Times New Roman"/>
                <w:color w:val="000000"/>
                <w:spacing w:val="-1"/>
              </w:rPr>
              <w:t>t</w:t>
            </w:r>
            <w:r w:rsidRPr="00080894">
              <w:rPr>
                <w:rFonts w:ascii="Times New Roman" w:eastAsia="Arial" w:hAnsi="Times New Roman"/>
                <w:color w:val="000000"/>
              </w:rPr>
              <w:t>s</w:t>
            </w:r>
            <w:r w:rsidRPr="00080894">
              <w:rPr>
                <w:rFonts w:ascii="Times New Roman" w:eastAsia="Arial" w:hAnsi="Times New Roman"/>
                <w:color w:val="000000"/>
                <w:spacing w:val="-1"/>
              </w:rPr>
              <w:t xml:space="preserve"> </w:t>
            </w:r>
            <w:r w:rsidRPr="00080894">
              <w:rPr>
                <w:rFonts w:ascii="Times New Roman" w:eastAsia="Arial" w:hAnsi="Times New Roman"/>
                <w:color w:val="000000"/>
              </w:rPr>
              <w:t>c</w:t>
            </w:r>
            <w:r w:rsidRPr="00080894">
              <w:rPr>
                <w:rFonts w:ascii="Times New Roman" w:eastAsia="Arial" w:hAnsi="Times New Roman"/>
                <w:color w:val="000000"/>
                <w:spacing w:val="-2"/>
              </w:rPr>
              <w:t>o</w:t>
            </w:r>
            <w:r w:rsidRPr="00080894">
              <w:rPr>
                <w:rFonts w:ascii="Times New Roman" w:eastAsia="Arial" w:hAnsi="Times New Roman"/>
                <w:color w:val="000000"/>
                <w:spacing w:val="-3"/>
              </w:rPr>
              <w:t>m</w:t>
            </w:r>
            <w:r w:rsidRPr="00080894">
              <w:rPr>
                <w:rFonts w:ascii="Times New Roman" w:eastAsia="Arial" w:hAnsi="Times New Roman"/>
                <w:color w:val="000000"/>
              </w:rPr>
              <w:t>pared</w:t>
            </w:r>
            <w:r w:rsidRPr="00080894">
              <w:rPr>
                <w:rFonts w:ascii="Times New Roman" w:eastAsia="Arial" w:hAnsi="Times New Roman"/>
                <w:color w:val="000000"/>
                <w:spacing w:val="-1"/>
              </w:rPr>
              <w:t xml:space="preserve"> w</w:t>
            </w:r>
            <w:r w:rsidRPr="00080894">
              <w:rPr>
                <w:rFonts w:ascii="Times New Roman" w:eastAsia="Arial" w:hAnsi="Times New Roman"/>
                <w:color w:val="000000"/>
                <w:spacing w:val="1"/>
              </w:rPr>
              <w:t>i</w:t>
            </w:r>
            <w:r w:rsidRPr="00080894">
              <w:rPr>
                <w:rFonts w:ascii="Times New Roman" w:eastAsia="Arial" w:hAnsi="Times New Roman"/>
                <w:color w:val="000000"/>
                <w:spacing w:val="-1"/>
              </w:rPr>
              <w:t>t</w:t>
            </w:r>
            <w:r w:rsidRPr="00080894">
              <w:rPr>
                <w:rFonts w:ascii="Times New Roman" w:eastAsia="Arial" w:hAnsi="Times New Roman"/>
                <w:color w:val="000000"/>
              </w:rPr>
              <w:t xml:space="preserve">h </w:t>
            </w:r>
            <w:r w:rsidRPr="00080894">
              <w:rPr>
                <w:rFonts w:ascii="Times New Roman" w:eastAsia="Arial" w:hAnsi="Times New Roman"/>
                <w:color w:val="000000"/>
                <w:spacing w:val="-2"/>
              </w:rPr>
              <w:t>1</w:t>
            </w:r>
            <w:r w:rsidRPr="00080894">
              <w:rPr>
                <w:rFonts w:ascii="Times New Roman" w:eastAsia="Arial" w:hAnsi="Times New Roman"/>
                <w:color w:val="000000"/>
              </w:rPr>
              <w:t>7</w:t>
            </w:r>
            <w:r w:rsidRPr="00080894">
              <w:rPr>
                <w:rFonts w:ascii="Times New Roman" w:eastAsia="Arial" w:hAnsi="Times New Roman"/>
                <w:color w:val="000000"/>
                <w:spacing w:val="-1"/>
              </w:rPr>
              <w:t>.</w:t>
            </w:r>
            <w:r w:rsidRPr="00080894">
              <w:rPr>
                <w:rFonts w:ascii="Times New Roman" w:eastAsia="Arial" w:hAnsi="Times New Roman"/>
                <w:color w:val="000000"/>
              </w:rPr>
              <w:t>1%</w:t>
            </w:r>
            <w:r w:rsidRPr="00080894">
              <w:rPr>
                <w:rFonts w:ascii="Times New Roman" w:eastAsia="Arial" w:hAnsi="Times New Roman"/>
                <w:color w:val="000000"/>
                <w:spacing w:val="-1"/>
              </w:rPr>
              <w:t xml:space="preserve"> (</w:t>
            </w:r>
            <w:r w:rsidRPr="00080894">
              <w:rPr>
                <w:rFonts w:ascii="Times New Roman" w:eastAsia="Arial" w:hAnsi="Times New Roman"/>
                <w:color w:val="000000"/>
              </w:rPr>
              <w:t>163/</w:t>
            </w:r>
            <w:r w:rsidRPr="00080894">
              <w:rPr>
                <w:rFonts w:ascii="Times New Roman" w:eastAsia="Arial" w:hAnsi="Times New Roman"/>
                <w:color w:val="000000"/>
                <w:spacing w:val="-3"/>
              </w:rPr>
              <w:t>9</w:t>
            </w:r>
            <w:r w:rsidRPr="00080894">
              <w:rPr>
                <w:rFonts w:ascii="Times New Roman" w:eastAsia="Arial" w:hAnsi="Times New Roman"/>
                <w:color w:val="000000"/>
                <w:spacing w:val="-2"/>
              </w:rPr>
              <w:t>5</w:t>
            </w:r>
            <w:r w:rsidRPr="00080894">
              <w:rPr>
                <w:rFonts w:ascii="Times New Roman" w:eastAsia="Arial" w:hAnsi="Times New Roman"/>
                <w:color w:val="000000"/>
              </w:rPr>
              <w:t>5)</w:t>
            </w:r>
            <w:r w:rsidRPr="00080894">
              <w:rPr>
                <w:rFonts w:ascii="Times New Roman" w:eastAsia="Arial" w:hAnsi="Times New Roman"/>
                <w:color w:val="000000"/>
                <w:spacing w:val="-1"/>
              </w:rPr>
              <w:t xml:space="preserve"> </w:t>
            </w:r>
            <w:r w:rsidRPr="00080894">
              <w:rPr>
                <w:rFonts w:ascii="Times New Roman" w:eastAsia="Arial" w:hAnsi="Times New Roman"/>
                <w:color w:val="000000"/>
              </w:rPr>
              <w:t>na</w:t>
            </w:r>
            <w:r w:rsidRPr="00080894">
              <w:rPr>
                <w:rFonts w:ascii="Times New Roman" w:eastAsia="Arial" w:hAnsi="Times New Roman"/>
                <w:color w:val="000000"/>
                <w:spacing w:val="-1"/>
              </w:rPr>
              <w:t>t</w:t>
            </w:r>
            <w:r w:rsidRPr="00080894">
              <w:rPr>
                <w:rFonts w:ascii="Times New Roman" w:eastAsia="Arial" w:hAnsi="Times New Roman"/>
                <w:color w:val="000000"/>
                <w:spacing w:val="1"/>
              </w:rPr>
              <w:t>i</w:t>
            </w:r>
            <w:r w:rsidRPr="00080894">
              <w:rPr>
                <w:rFonts w:ascii="Times New Roman" w:eastAsia="Arial" w:hAnsi="Times New Roman"/>
                <w:color w:val="000000"/>
              </w:rPr>
              <w:t>o</w:t>
            </w:r>
            <w:r w:rsidRPr="00080894">
              <w:rPr>
                <w:rFonts w:ascii="Times New Roman" w:eastAsia="Arial" w:hAnsi="Times New Roman"/>
                <w:color w:val="000000"/>
                <w:spacing w:val="-2"/>
              </w:rPr>
              <w:t>n</w:t>
            </w:r>
            <w:r w:rsidRPr="00080894">
              <w:rPr>
                <w:rFonts w:ascii="Times New Roman" w:eastAsia="Arial" w:hAnsi="Times New Roman"/>
                <w:color w:val="000000"/>
              </w:rPr>
              <w:t>a</w:t>
            </w:r>
            <w:r w:rsidRPr="00080894">
              <w:rPr>
                <w:rFonts w:ascii="Times New Roman" w:eastAsia="Arial" w:hAnsi="Times New Roman"/>
                <w:color w:val="000000"/>
                <w:spacing w:val="-1"/>
              </w:rPr>
              <w:t>l</w:t>
            </w:r>
            <w:r w:rsidRPr="00080894">
              <w:rPr>
                <w:rFonts w:ascii="Times New Roman" w:eastAsia="Arial" w:hAnsi="Times New Roman"/>
                <w:color w:val="000000"/>
                <w:spacing w:val="1"/>
              </w:rPr>
              <w:t>l</w:t>
            </w:r>
            <w:r w:rsidRPr="00080894">
              <w:rPr>
                <w:rFonts w:ascii="Times New Roman" w:eastAsia="Arial" w:hAnsi="Times New Roman"/>
                <w:color w:val="000000"/>
                <w:spacing w:val="-2"/>
              </w:rPr>
              <w:t>y</w:t>
            </w:r>
            <w:r w:rsidRPr="00080894">
              <w:rPr>
                <w:rFonts w:ascii="Times New Roman" w:eastAsia="Arial" w:hAnsi="Times New Roman"/>
                <w:color w:val="000000"/>
              </w:rPr>
              <w:t>.</w:t>
            </w:r>
          </w:p>
          <w:p w14:paraId="3DB95C8F" w14:textId="77777777" w:rsidR="00DB135D" w:rsidRPr="00080894" w:rsidRDefault="00DB135D" w:rsidP="00FE7AB4">
            <w:pPr>
              <w:spacing w:before="34" w:line="257" w:lineRule="auto"/>
              <w:ind w:left="230" w:right="2290"/>
              <w:rPr>
                <w:rFonts w:ascii="Times New Roman" w:eastAsia="Arial" w:hAnsi="Times New Roman"/>
              </w:rPr>
            </w:pPr>
          </w:p>
          <w:p w14:paraId="0B209D2A" w14:textId="77777777" w:rsidR="00DB135D" w:rsidRPr="00080894" w:rsidRDefault="00DB135D" w:rsidP="00FE7AB4">
            <w:pPr>
              <w:rPr>
                <w:rFonts w:ascii="Times New Roman" w:hAnsi="Times New Roman"/>
              </w:rPr>
            </w:pPr>
            <w:r w:rsidRPr="00080894">
              <w:rPr>
                <w:rFonts w:ascii="Times New Roman" w:hAnsi="Times New Roman"/>
              </w:rPr>
              <w:t>(4) action planning</w:t>
            </w:r>
          </w:p>
          <w:p w14:paraId="7D3A051C" w14:textId="77777777" w:rsidR="00DB135D" w:rsidRPr="00080894" w:rsidRDefault="00DB135D" w:rsidP="00FE7AB4">
            <w:pPr>
              <w:rPr>
                <w:rFonts w:ascii="Times New Roman" w:hAnsi="Times New Roman"/>
              </w:rPr>
            </w:pPr>
          </w:p>
          <w:p w14:paraId="35E2ED7F" w14:textId="77777777" w:rsidR="00DB135D" w:rsidRPr="00080894" w:rsidRDefault="00DB135D" w:rsidP="00FE7AB4">
            <w:pPr>
              <w:rPr>
                <w:rFonts w:ascii="Times New Roman" w:hAnsi="Times New Roman"/>
              </w:rPr>
            </w:pPr>
            <w:r w:rsidRPr="00080894">
              <w:rPr>
                <w:rFonts w:ascii="Times New Roman" w:hAnsi="Times New Roman"/>
              </w:rPr>
              <w:t xml:space="preserve">e.g. action plan template at end of each report </w:t>
            </w:r>
          </w:p>
        </w:tc>
      </w:tr>
      <w:tr w:rsidR="00DB135D" w:rsidRPr="00080894" w14:paraId="40CD96E4" w14:textId="77777777" w:rsidTr="00FE7AB4">
        <w:tc>
          <w:tcPr>
            <w:tcW w:w="3079" w:type="dxa"/>
          </w:tcPr>
          <w:p w14:paraId="5AE22B0B" w14:textId="77777777" w:rsidR="00DB135D" w:rsidRPr="00080894" w:rsidRDefault="00DB135D" w:rsidP="00FE7AB4">
            <w:pPr>
              <w:rPr>
                <w:rFonts w:ascii="Times New Roman" w:hAnsi="Times New Roman"/>
              </w:rPr>
            </w:pPr>
            <w:r w:rsidRPr="00080894">
              <w:rPr>
                <w:rFonts w:ascii="Times New Roman" w:hAnsi="Times New Roman"/>
              </w:rPr>
              <w:lastRenderedPageBreak/>
              <w:t>Consider multiple comparators</w:t>
            </w:r>
          </w:p>
        </w:tc>
        <w:tc>
          <w:tcPr>
            <w:tcW w:w="3144" w:type="dxa"/>
          </w:tcPr>
          <w:p w14:paraId="319A3B29" w14:textId="77777777" w:rsidR="00DB135D" w:rsidRPr="00080894" w:rsidRDefault="00DB135D" w:rsidP="00FE7AB4">
            <w:pPr>
              <w:rPr>
                <w:rFonts w:ascii="Times New Roman" w:hAnsi="Times New Roman"/>
              </w:rPr>
            </w:pPr>
            <w:r w:rsidRPr="00080894">
              <w:rPr>
                <w:rFonts w:ascii="Times New Roman" w:hAnsi="Times New Roman"/>
              </w:rPr>
              <w:t xml:space="preserve">Consider including alternative comparators  in addition to the audit standards,  National median, and regional comparisons currently used. In particular, include achievable comparators (i.e. top 10%). Graphs (see example below) can be an effective way of communicating multiple comparative data. Past performance is also a  potential comparator. </w:t>
            </w:r>
          </w:p>
        </w:tc>
        <w:tc>
          <w:tcPr>
            <w:tcW w:w="7725" w:type="dxa"/>
            <w:gridSpan w:val="2"/>
          </w:tcPr>
          <w:p w14:paraId="04DC5888" w14:textId="77777777" w:rsidR="00DB135D" w:rsidRPr="00080894" w:rsidRDefault="00DB135D" w:rsidP="00FE7AB4">
            <w:pPr>
              <w:rPr>
                <w:rFonts w:ascii="Times New Roman" w:hAnsi="Times New Roman"/>
              </w:rPr>
            </w:pPr>
            <w:r w:rsidRPr="00080894">
              <w:rPr>
                <w:rFonts w:ascii="Times New Roman" w:hAnsi="Times New Roman"/>
              </w:rPr>
              <w:t>Reports from both trials included graphs with multiple comparators:</w:t>
            </w:r>
          </w:p>
          <w:p w14:paraId="143D1B92" w14:textId="77777777" w:rsidR="00DB135D" w:rsidRPr="00080894" w:rsidRDefault="00DB135D" w:rsidP="00FE7AB4">
            <w:pPr>
              <w:rPr>
                <w:rFonts w:ascii="Times New Roman" w:hAnsi="Times New Roman"/>
              </w:rPr>
            </w:pPr>
          </w:p>
          <w:p w14:paraId="0757726E" w14:textId="77777777" w:rsidR="00DB135D" w:rsidRPr="002B613D" w:rsidRDefault="00DB135D" w:rsidP="00FE7AB4">
            <w:pPr>
              <w:rPr>
                <w:rFonts w:ascii="Times New Roman" w:hAnsi="Times New Roman"/>
              </w:rPr>
            </w:pPr>
            <w:r w:rsidRPr="000F095F">
              <w:rPr>
                <w:rFonts w:ascii="Times New Roman" w:hAnsi="Times New Roman"/>
                <w:noProof/>
                <w:lang w:eastAsia="en-GB"/>
              </w:rPr>
              <w:drawing>
                <wp:inline distT="0" distB="0" distL="0" distR="0" wp14:anchorId="2A193545" wp14:editId="241D6BEA">
                  <wp:extent cx="4811241" cy="3124200"/>
                  <wp:effectExtent l="0" t="0" r="889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833367" cy="3138568"/>
                          </a:xfrm>
                          <a:prstGeom prst="rect">
                            <a:avLst/>
                          </a:prstGeom>
                        </pic:spPr>
                      </pic:pic>
                    </a:graphicData>
                  </a:graphic>
                </wp:inline>
              </w:drawing>
            </w:r>
          </w:p>
        </w:tc>
      </w:tr>
      <w:tr w:rsidR="00DB135D" w:rsidRPr="00080894" w14:paraId="2B008A66" w14:textId="77777777" w:rsidTr="00FE7AB4">
        <w:tc>
          <w:tcPr>
            <w:tcW w:w="3079" w:type="dxa"/>
          </w:tcPr>
          <w:p w14:paraId="2A2273C2" w14:textId="77777777" w:rsidR="00DB135D" w:rsidRPr="00080894" w:rsidRDefault="00DB135D" w:rsidP="00FE7AB4">
            <w:pPr>
              <w:rPr>
                <w:rFonts w:ascii="Times New Roman" w:hAnsi="Times New Roman"/>
              </w:rPr>
            </w:pPr>
            <w:r w:rsidRPr="00080894">
              <w:rPr>
                <w:rFonts w:ascii="Times New Roman" w:hAnsi="Times New Roman"/>
              </w:rPr>
              <w:t xml:space="preserve">If performance is high/achieving the standard, </w:t>
            </w:r>
            <w:r w:rsidRPr="00080894">
              <w:rPr>
                <w:rFonts w:ascii="Times New Roman" w:hAnsi="Times New Roman"/>
              </w:rPr>
              <w:lastRenderedPageBreak/>
              <w:t>include a positive message of encouragement</w:t>
            </w:r>
          </w:p>
        </w:tc>
        <w:tc>
          <w:tcPr>
            <w:tcW w:w="3144" w:type="dxa"/>
          </w:tcPr>
          <w:p w14:paraId="06BFA588" w14:textId="77777777" w:rsidR="00DB135D" w:rsidRPr="00080894" w:rsidRDefault="00DB135D" w:rsidP="00FE7AB4">
            <w:pPr>
              <w:rPr>
                <w:rFonts w:ascii="Times New Roman" w:hAnsi="Times New Roman"/>
              </w:rPr>
            </w:pPr>
            <w:r w:rsidRPr="00080894">
              <w:rPr>
                <w:rFonts w:ascii="Times New Roman" w:hAnsi="Times New Roman"/>
              </w:rPr>
              <w:lastRenderedPageBreak/>
              <w:t xml:space="preserve">When hospitals achieve the standard/ achievable benchmark (or improve relative to past </w:t>
            </w:r>
            <w:r w:rsidRPr="00080894">
              <w:rPr>
                <w:rFonts w:ascii="Times New Roman" w:hAnsi="Times New Roman"/>
              </w:rPr>
              <w:lastRenderedPageBreak/>
              <w:t>behaviour), include a recommendation outlining the importance of recognising, encouraging and maintaining this achievement. Also note that it is important to emphasise this achievement as it represents good patient care</w:t>
            </w:r>
          </w:p>
        </w:tc>
        <w:tc>
          <w:tcPr>
            <w:tcW w:w="3411" w:type="dxa"/>
          </w:tcPr>
          <w:p w14:paraId="013E13E6" w14:textId="77777777" w:rsidR="00DB135D" w:rsidRPr="00080894" w:rsidRDefault="00DB135D" w:rsidP="00FE7AB4">
            <w:pPr>
              <w:rPr>
                <w:rFonts w:ascii="Times New Roman" w:hAnsi="Times New Roman"/>
              </w:rPr>
            </w:pPr>
            <w:r w:rsidRPr="00080894">
              <w:rPr>
                <w:rFonts w:ascii="Times New Roman" w:eastAsia="Arial" w:hAnsi="Times New Roman"/>
                <w:spacing w:val="4"/>
                <w:sz w:val="21"/>
                <w:szCs w:val="21"/>
              </w:rPr>
              <w:lastRenderedPageBreak/>
              <w:t>W</w:t>
            </w:r>
            <w:r w:rsidRPr="00080894">
              <w:rPr>
                <w:rFonts w:ascii="Times New Roman" w:eastAsia="Arial" w:hAnsi="Times New Roman"/>
                <w:spacing w:val="-2"/>
                <w:sz w:val="21"/>
                <w:szCs w:val="21"/>
              </w:rPr>
              <w:t>e</w:t>
            </w:r>
            <w:r w:rsidRPr="00080894">
              <w:rPr>
                <w:rFonts w:ascii="Times New Roman" w:eastAsia="Arial" w:hAnsi="Times New Roman"/>
                <w:spacing w:val="-1"/>
                <w:sz w:val="21"/>
                <w:szCs w:val="21"/>
              </w:rPr>
              <w:t>l</w:t>
            </w:r>
            <w:r w:rsidRPr="00080894">
              <w:rPr>
                <w:rFonts w:ascii="Times New Roman" w:eastAsia="Arial" w:hAnsi="Times New Roman"/>
                <w:sz w:val="21"/>
                <w:szCs w:val="21"/>
              </w:rPr>
              <w:t>l</w:t>
            </w:r>
            <w:r w:rsidRPr="00080894">
              <w:rPr>
                <w:rFonts w:ascii="Times New Roman" w:eastAsia="Arial" w:hAnsi="Times New Roman"/>
                <w:spacing w:val="-2"/>
                <w:sz w:val="21"/>
                <w:szCs w:val="21"/>
              </w:rPr>
              <w:t xml:space="preserve"> </w:t>
            </w:r>
            <w:r w:rsidRPr="00080894">
              <w:rPr>
                <w:rFonts w:ascii="Times New Roman" w:eastAsia="Arial" w:hAnsi="Times New Roman"/>
                <w:sz w:val="21"/>
                <w:szCs w:val="21"/>
              </w:rPr>
              <w:t>d</w:t>
            </w:r>
            <w:r w:rsidRPr="00080894">
              <w:rPr>
                <w:rFonts w:ascii="Times New Roman" w:eastAsia="Arial" w:hAnsi="Times New Roman"/>
                <w:spacing w:val="-2"/>
                <w:sz w:val="21"/>
                <w:szCs w:val="21"/>
              </w:rPr>
              <w:t>o</w:t>
            </w:r>
            <w:r w:rsidRPr="00080894">
              <w:rPr>
                <w:rFonts w:ascii="Times New Roman" w:eastAsia="Arial" w:hAnsi="Times New Roman"/>
                <w:sz w:val="21"/>
                <w:szCs w:val="21"/>
              </w:rPr>
              <w:t>ne.</w:t>
            </w:r>
            <w:r w:rsidRPr="00080894">
              <w:rPr>
                <w:rFonts w:ascii="Times New Roman" w:eastAsia="Arial" w:hAnsi="Times New Roman"/>
                <w:spacing w:val="-6"/>
                <w:sz w:val="21"/>
                <w:szCs w:val="21"/>
              </w:rPr>
              <w:t xml:space="preserve"> </w:t>
            </w:r>
            <w:r w:rsidRPr="00080894">
              <w:rPr>
                <w:rFonts w:ascii="Times New Roman" w:eastAsia="Arial" w:hAnsi="Times New Roman"/>
                <w:spacing w:val="7"/>
                <w:sz w:val="21"/>
                <w:szCs w:val="21"/>
              </w:rPr>
              <w:t>W</w:t>
            </w:r>
            <w:r w:rsidRPr="00080894">
              <w:rPr>
                <w:rFonts w:ascii="Times New Roman" w:eastAsia="Arial" w:hAnsi="Times New Roman"/>
                <w:sz w:val="21"/>
                <w:szCs w:val="21"/>
              </w:rPr>
              <w:t>e</w:t>
            </w:r>
            <w:r w:rsidRPr="00080894">
              <w:rPr>
                <w:rFonts w:ascii="Times New Roman" w:eastAsia="Arial" w:hAnsi="Times New Roman"/>
                <w:spacing w:val="-3"/>
                <w:sz w:val="21"/>
                <w:szCs w:val="21"/>
              </w:rPr>
              <w:t xml:space="preserve"> </w:t>
            </w:r>
            <w:r w:rsidRPr="00080894">
              <w:rPr>
                <w:rFonts w:ascii="Times New Roman" w:eastAsia="Arial" w:hAnsi="Times New Roman"/>
                <w:sz w:val="21"/>
                <w:szCs w:val="21"/>
              </w:rPr>
              <w:t>s</w:t>
            </w:r>
            <w:r w:rsidRPr="00080894">
              <w:rPr>
                <w:rFonts w:ascii="Times New Roman" w:eastAsia="Arial" w:hAnsi="Times New Roman"/>
                <w:spacing w:val="-2"/>
                <w:sz w:val="21"/>
                <w:szCs w:val="21"/>
              </w:rPr>
              <w:t>h</w:t>
            </w:r>
            <w:r w:rsidRPr="00080894">
              <w:rPr>
                <w:rFonts w:ascii="Times New Roman" w:eastAsia="Arial" w:hAnsi="Times New Roman"/>
                <w:sz w:val="21"/>
                <w:szCs w:val="21"/>
              </w:rPr>
              <w:t>o</w:t>
            </w:r>
            <w:r w:rsidRPr="00080894">
              <w:rPr>
                <w:rFonts w:ascii="Times New Roman" w:eastAsia="Arial" w:hAnsi="Times New Roman"/>
                <w:spacing w:val="-1"/>
                <w:sz w:val="21"/>
                <w:szCs w:val="21"/>
              </w:rPr>
              <w:t>w</w:t>
            </w:r>
            <w:r w:rsidRPr="00080894">
              <w:rPr>
                <w:rFonts w:ascii="Times New Roman" w:eastAsia="Arial" w:hAnsi="Times New Roman"/>
                <w:sz w:val="21"/>
                <w:szCs w:val="21"/>
              </w:rPr>
              <w:t>ed a</w:t>
            </w:r>
            <w:r w:rsidRPr="00080894">
              <w:rPr>
                <w:rFonts w:ascii="Times New Roman" w:eastAsia="Arial" w:hAnsi="Times New Roman"/>
                <w:spacing w:val="-3"/>
                <w:sz w:val="21"/>
                <w:szCs w:val="21"/>
              </w:rPr>
              <w:t xml:space="preserve"> </w:t>
            </w:r>
            <w:r w:rsidRPr="00080894">
              <w:rPr>
                <w:rFonts w:ascii="Times New Roman" w:eastAsia="Arial" w:hAnsi="Times New Roman"/>
                <w:sz w:val="21"/>
                <w:szCs w:val="21"/>
              </w:rPr>
              <w:t>h</w:t>
            </w:r>
            <w:r w:rsidRPr="00080894">
              <w:rPr>
                <w:rFonts w:ascii="Times New Roman" w:eastAsia="Arial" w:hAnsi="Times New Roman"/>
                <w:spacing w:val="1"/>
                <w:sz w:val="21"/>
                <w:szCs w:val="21"/>
              </w:rPr>
              <w:t>i</w:t>
            </w:r>
            <w:r w:rsidRPr="00080894">
              <w:rPr>
                <w:rFonts w:ascii="Times New Roman" w:eastAsia="Arial" w:hAnsi="Times New Roman"/>
                <w:spacing w:val="-2"/>
                <w:sz w:val="21"/>
                <w:szCs w:val="21"/>
              </w:rPr>
              <w:t>g</w:t>
            </w:r>
            <w:r w:rsidRPr="00080894">
              <w:rPr>
                <w:rFonts w:ascii="Times New Roman" w:eastAsia="Arial" w:hAnsi="Times New Roman"/>
                <w:sz w:val="21"/>
                <w:szCs w:val="21"/>
              </w:rPr>
              <w:t xml:space="preserve">h </w:t>
            </w:r>
            <w:r w:rsidRPr="00080894">
              <w:rPr>
                <w:rFonts w:ascii="Times New Roman" w:eastAsia="Arial" w:hAnsi="Times New Roman"/>
                <w:spacing w:val="1"/>
                <w:sz w:val="21"/>
                <w:szCs w:val="21"/>
              </w:rPr>
              <w:t>l</w:t>
            </w:r>
            <w:r w:rsidRPr="00080894">
              <w:rPr>
                <w:rFonts w:ascii="Times New Roman" w:eastAsia="Arial" w:hAnsi="Times New Roman"/>
                <w:sz w:val="21"/>
                <w:szCs w:val="21"/>
              </w:rPr>
              <w:t>e</w:t>
            </w:r>
            <w:r w:rsidRPr="00080894">
              <w:rPr>
                <w:rFonts w:ascii="Times New Roman" w:eastAsia="Arial" w:hAnsi="Times New Roman"/>
                <w:spacing w:val="-2"/>
                <w:sz w:val="21"/>
                <w:szCs w:val="21"/>
              </w:rPr>
              <w:t>v</w:t>
            </w:r>
            <w:r w:rsidRPr="00080894">
              <w:rPr>
                <w:rFonts w:ascii="Times New Roman" w:eastAsia="Arial" w:hAnsi="Times New Roman"/>
                <w:sz w:val="21"/>
                <w:szCs w:val="21"/>
              </w:rPr>
              <w:t xml:space="preserve">el </w:t>
            </w:r>
            <w:r w:rsidRPr="00080894">
              <w:rPr>
                <w:rFonts w:ascii="Times New Roman" w:eastAsia="Arial" w:hAnsi="Times New Roman"/>
                <w:spacing w:val="-2"/>
                <w:sz w:val="21"/>
                <w:szCs w:val="21"/>
              </w:rPr>
              <w:t>o</w:t>
            </w:r>
            <w:r w:rsidRPr="00080894">
              <w:rPr>
                <w:rFonts w:ascii="Times New Roman" w:eastAsia="Arial" w:hAnsi="Times New Roman"/>
                <w:sz w:val="21"/>
                <w:szCs w:val="21"/>
              </w:rPr>
              <w:t>f ac</w:t>
            </w:r>
            <w:r w:rsidRPr="00080894">
              <w:rPr>
                <w:rFonts w:ascii="Times New Roman" w:eastAsia="Arial" w:hAnsi="Times New Roman"/>
                <w:spacing w:val="-2"/>
                <w:sz w:val="21"/>
                <w:szCs w:val="21"/>
              </w:rPr>
              <w:t>h</w:t>
            </w:r>
            <w:r w:rsidRPr="00080894">
              <w:rPr>
                <w:rFonts w:ascii="Times New Roman" w:eastAsia="Arial" w:hAnsi="Times New Roman"/>
                <w:spacing w:val="1"/>
                <w:sz w:val="21"/>
                <w:szCs w:val="21"/>
              </w:rPr>
              <w:t>i</w:t>
            </w:r>
            <w:r w:rsidRPr="00080894">
              <w:rPr>
                <w:rFonts w:ascii="Times New Roman" w:eastAsia="Arial" w:hAnsi="Times New Roman"/>
                <w:sz w:val="21"/>
                <w:szCs w:val="21"/>
              </w:rPr>
              <w:t>e</w:t>
            </w:r>
            <w:r w:rsidRPr="00080894">
              <w:rPr>
                <w:rFonts w:ascii="Times New Roman" w:eastAsia="Arial" w:hAnsi="Times New Roman"/>
                <w:spacing w:val="-2"/>
                <w:sz w:val="21"/>
                <w:szCs w:val="21"/>
              </w:rPr>
              <w:t>ve</w:t>
            </w:r>
            <w:r w:rsidRPr="00080894">
              <w:rPr>
                <w:rFonts w:ascii="Times New Roman" w:eastAsia="Arial" w:hAnsi="Times New Roman"/>
                <w:spacing w:val="1"/>
                <w:sz w:val="21"/>
                <w:szCs w:val="21"/>
              </w:rPr>
              <w:t>m</w:t>
            </w:r>
            <w:r w:rsidRPr="00080894">
              <w:rPr>
                <w:rFonts w:ascii="Times New Roman" w:eastAsia="Arial" w:hAnsi="Times New Roman"/>
                <w:spacing w:val="-2"/>
                <w:sz w:val="21"/>
                <w:szCs w:val="21"/>
              </w:rPr>
              <w:t>e</w:t>
            </w:r>
            <w:r w:rsidRPr="00080894">
              <w:rPr>
                <w:rFonts w:ascii="Times New Roman" w:eastAsia="Arial" w:hAnsi="Times New Roman"/>
                <w:sz w:val="21"/>
                <w:szCs w:val="21"/>
              </w:rPr>
              <w:t>nt</w:t>
            </w:r>
            <w:r w:rsidRPr="00080894">
              <w:rPr>
                <w:rFonts w:ascii="Times New Roman" w:eastAsia="Arial" w:hAnsi="Times New Roman"/>
                <w:spacing w:val="-2"/>
                <w:sz w:val="21"/>
                <w:szCs w:val="21"/>
              </w:rPr>
              <w:t xml:space="preserve"> </w:t>
            </w:r>
            <w:r w:rsidRPr="00080894">
              <w:rPr>
                <w:rFonts w:ascii="Times New Roman" w:eastAsia="Arial" w:hAnsi="Times New Roman"/>
                <w:spacing w:val="1"/>
                <w:sz w:val="21"/>
                <w:szCs w:val="21"/>
              </w:rPr>
              <w:t>i</w:t>
            </w:r>
            <w:r w:rsidRPr="00080894">
              <w:rPr>
                <w:rFonts w:ascii="Times New Roman" w:eastAsia="Arial" w:hAnsi="Times New Roman"/>
                <w:sz w:val="21"/>
                <w:szCs w:val="21"/>
              </w:rPr>
              <w:t xml:space="preserve">n </w:t>
            </w:r>
            <w:r w:rsidRPr="00080894">
              <w:rPr>
                <w:rFonts w:ascii="Times New Roman" w:eastAsia="Arial" w:hAnsi="Times New Roman"/>
                <w:spacing w:val="-1"/>
                <w:sz w:val="21"/>
                <w:szCs w:val="21"/>
              </w:rPr>
              <w:t>t</w:t>
            </w:r>
            <w:r w:rsidRPr="00080894">
              <w:rPr>
                <w:rFonts w:ascii="Times New Roman" w:eastAsia="Arial" w:hAnsi="Times New Roman"/>
                <w:sz w:val="21"/>
                <w:szCs w:val="21"/>
              </w:rPr>
              <w:t>h</w:t>
            </w:r>
            <w:r w:rsidRPr="00080894">
              <w:rPr>
                <w:rFonts w:ascii="Times New Roman" w:eastAsia="Arial" w:hAnsi="Times New Roman"/>
                <w:spacing w:val="-1"/>
                <w:sz w:val="21"/>
                <w:szCs w:val="21"/>
              </w:rPr>
              <w:t>i</w:t>
            </w:r>
            <w:r w:rsidRPr="00080894">
              <w:rPr>
                <w:rFonts w:ascii="Times New Roman" w:eastAsia="Arial" w:hAnsi="Times New Roman"/>
                <w:sz w:val="21"/>
                <w:szCs w:val="21"/>
              </w:rPr>
              <w:t>s s</w:t>
            </w:r>
            <w:r w:rsidRPr="00080894">
              <w:rPr>
                <w:rFonts w:ascii="Times New Roman" w:eastAsia="Arial" w:hAnsi="Times New Roman"/>
                <w:spacing w:val="-1"/>
                <w:sz w:val="21"/>
                <w:szCs w:val="21"/>
              </w:rPr>
              <w:t>t</w:t>
            </w:r>
            <w:r w:rsidRPr="00080894">
              <w:rPr>
                <w:rFonts w:ascii="Times New Roman" w:eastAsia="Arial" w:hAnsi="Times New Roman"/>
                <w:sz w:val="21"/>
                <w:szCs w:val="21"/>
              </w:rPr>
              <w:t>anda</w:t>
            </w:r>
            <w:r w:rsidRPr="00080894">
              <w:rPr>
                <w:rFonts w:ascii="Times New Roman" w:eastAsia="Arial" w:hAnsi="Times New Roman"/>
                <w:spacing w:val="-1"/>
                <w:sz w:val="21"/>
                <w:szCs w:val="21"/>
              </w:rPr>
              <w:t>r</w:t>
            </w:r>
            <w:r w:rsidRPr="00080894">
              <w:rPr>
                <w:rFonts w:ascii="Times New Roman" w:eastAsia="Arial" w:hAnsi="Times New Roman"/>
                <w:sz w:val="21"/>
                <w:szCs w:val="21"/>
              </w:rPr>
              <w:t>d.</w:t>
            </w:r>
            <w:r w:rsidRPr="00080894">
              <w:rPr>
                <w:rFonts w:ascii="Times New Roman" w:eastAsia="Arial" w:hAnsi="Times New Roman"/>
                <w:spacing w:val="-6"/>
                <w:sz w:val="21"/>
                <w:szCs w:val="21"/>
              </w:rPr>
              <w:t xml:space="preserve"> </w:t>
            </w:r>
            <w:r w:rsidRPr="00080894">
              <w:rPr>
                <w:rFonts w:ascii="Times New Roman" w:eastAsia="Arial" w:hAnsi="Times New Roman"/>
                <w:spacing w:val="4"/>
                <w:sz w:val="21"/>
                <w:szCs w:val="21"/>
              </w:rPr>
              <w:t>W</w:t>
            </w:r>
            <w:r w:rsidRPr="00080894">
              <w:rPr>
                <w:rFonts w:ascii="Times New Roman" w:eastAsia="Arial" w:hAnsi="Times New Roman"/>
                <w:sz w:val="21"/>
                <w:szCs w:val="21"/>
              </w:rPr>
              <w:t>e</w:t>
            </w:r>
            <w:r w:rsidRPr="00080894">
              <w:rPr>
                <w:rFonts w:ascii="Times New Roman" w:eastAsia="Arial" w:hAnsi="Times New Roman"/>
                <w:spacing w:val="-3"/>
                <w:sz w:val="21"/>
                <w:szCs w:val="21"/>
              </w:rPr>
              <w:t xml:space="preserve"> </w:t>
            </w:r>
            <w:r w:rsidRPr="00080894">
              <w:rPr>
                <w:rFonts w:ascii="Times New Roman" w:eastAsia="Arial" w:hAnsi="Times New Roman"/>
                <w:sz w:val="21"/>
                <w:szCs w:val="21"/>
              </w:rPr>
              <w:t>are</w:t>
            </w:r>
            <w:r w:rsidRPr="00080894">
              <w:rPr>
                <w:rFonts w:ascii="Times New Roman" w:eastAsia="Arial" w:hAnsi="Times New Roman"/>
                <w:spacing w:val="-1"/>
                <w:sz w:val="21"/>
                <w:szCs w:val="21"/>
              </w:rPr>
              <w:t xml:space="preserve"> </w:t>
            </w:r>
            <w:r w:rsidRPr="00080894">
              <w:rPr>
                <w:rFonts w:ascii="Times New Roman" w:eastAsia="Arial" w:hAnsi="Times New Roman"/>
                <w:sz w:val="21"/>
                <w:szCs w:val="21"/>
              </w:rPr>
              <w:t>pe</w:t>
            </w:r>
            <w:r w:rsidRPr="00080894">
              <w:rPr>
                <w:rFonts w:ascii="Times New Roman" w:eastAsia="Arial" w:hAnsi="Times New Roman"/>
                <w:spacing w:val="-3"/>
                <w:sz w:val="21"/>
                <w:szCs w:val="21"/>
              </w:rPr>
              <w:t>r</w:t>
            </w:r>
            <w:r w:rsidRPr="00080894">
              <w:rPr>
                <w:rFonts w:ascii="Times New Roman" w:eastAsia="Arial" w:hAnsi="Times New Roman"/>
                <w:spacing w:val="1"/>
                <w:sz w:val="21"/>
                <w:szCs w:val="21"/>
              </w:rPr>
              <w:t>f</w:t>
            </w:r>
            <w:r w:rsidRPr="00080894">
              <w:rPr>
                <w:rFonts w:ascii="Times New Roman" w:eastAsia="Arial" w:hAnsi="Times New Roman"/>
                <w:sz w:val="21"/>
                <w:szCs w:val="21"/>
              </w:rPr>
              <w:t>o</w:t>
            </w:r>
            <w:r w:rsidRPr="00080894">
              <w:rPr>
                <w:rFonts w:ascii="Times New Roman" w:eastAsia="Arial" w:hAnsi="Times New Roman"/>
                <w:spacing w:val="-3"/>
                <w:sz w:val="21"/>
                <w:szCs w:val="21"/>
              </w:rPr>
              <w:t>r</w:t>
            </w:r>
            <w:r w:rsidRPr="00080894">
              <w:rPr>
                <w:rFonts w:ascii="Times New Roman" w:eastAsia="Arial" w:hAnsi="Times New Roman"/>
                <w:spacing w:val="-1"/>
                <w:sz w:val="21"/>
                <w:szCs w:val="21"/>
              </w:rPr>
              <w:t>mi</w:t>
            </w:r>
            <w:r w:rsidRPr="00080894">
              <w:rPr>
                <w:rFonts w:ascii="Times New Roman" w:eastAsia="Arial" w:hAnsi="Times New Roman"/>
                <w:sz w:val="21"/>
                <w:szCs w:val="21"/>
              </w:rPr>
              <w:t xml:space="preserve">ng </w:t>
            </w:r>
            <w:r w:rsidRPr="00080894">
              <w:rPr>
                <w:rFonts w:ascii="Times New Roman" w:eastAsia="Arial" w:hAnsi="Times New Roman"/>
                <w:spacing w:val="-1"/>
                <w:sz w:val="21"/>
                <w:szCs w:val="21"/>
              </w:rPr>
              <w:t>w</w:t>
            </w:r>
            <w:r w:rsidRPr="00080894">
              <w:rPr>
                <w:rFonts w:ascii="Times New Roman" w:eastAsia="Arial" w:hAnsi="Times New Roman"/>
                <w:spacing w:val="1"/>
                <w:sz w:val="21"/>
                <w:szCs w:val="21"/>
              </w:rPr>
              <w:t>i</w:t>
            </w:r>
            <w:r w:rsidRPr="00080894">
              <w:rPr>
                <w:rFonts w:ascii="Times New Roman" w:eastAsia="Arial" w:hAnsi="Times New Roman"/>
                <w:spacing w:val="-1"/>
                <w:sz w:val="21"/>
                <w:szCs w:val="21"/>
              </w:rPr>
              <w:t>t</w:t>
            </w:r>
            <w:r w:rsidRPr="00080894">
              <w:rPr>
                <w:rFonts w:ascii="Times New Roman" w:eastAsia="Arial" w:hAnsi="Times New Roman"/>
                <w:sz w:val="21"/>
                <w:szCs w:val="21"/>
              </w:rPr>
              <w:t>h</w:t>
            </w:r>
            <w:r w:rsidRPr="00080894">
              <w:rPr>
                <w:rFonts w:ascii="Times New Roman" w:eastAsia="Arial" w:hAnsi="Times New Roman"/>
                <w:spacing w:val="1"/>
                <w:sz w:val="21"/>
                <w:szCs w:val="21"/>
              </w:rPr>
              <w:t>i</w:t>
            </w:r>
            <w:r w:rsidRPr="00080894">
              <w:rPr>
                <w:rFonts w:ascii="Times New Roman" w:eastAsia="Arial" w:hAnsi="Times New Roman"/>
                <w:sz w:val="21"/>
                <w:szCs w:val="21"/>
              </w:rPr>
              <w:t xml:space="preserve">n </w:t>
            </w:r>
            <w:r w:rsidRPr="00080894">
              <w:rPr>
                <w:rFonts w:ascii="Times New Roman" w:eastAsia="Arial" w:hAnsi="Times New Roman"/>
                <w:spacing w:val="-1"/>
                <w:sz w:val="21"/>
                <w:szCs w:val="21"/>
              </w:rPr>
              <w:t>t</w:t>
            </w:r>
            <w:r w:rsidRPr="00080894">
              <w:rPr>
                <w:rFonts w:ascii="Times New Roman" w:eastAsia="Arial" w:hAnsi="Times New Roman"/>
                <w:sz w:val="21"/>
                <w:szCs w:val="21"/>
              </w:rPr>
              <w:t xml:space="preserve">he </w:t>
            </w:r>
            <w:r w:rsidRPr="00080894">
              <w:rPr>
                <w:rFonts w:ascii="Times New Roman" w:eastAsia="Arial" w:hAnsi="Times New Roman"/>
                <w:spacing w:val="-1"/>
                <w:sz w:val="21"/>
                <w:szCs w:val="21"/>
              </w:rPr>
              <w:t>t</w:t>
            </w:r>
            <w:r w:rsidRPr="00080894">
              <w:rPr>
                <w:rFonts w:ascii="Times New Roman" w:eastAsia="Arial" w:hAnsi="Times New Roman"/>
                <w:sz w:val="21"/>
                <w:szCs w:val="21"/>
              </w:rPr>
              <w:t xml:space="preserve">op </w:t>
            </w:r>
            <w:r w:rsidRPr="00080894">
              <w:rPr>
                <w:rFonts w:ascii="Times New Roman" w:eastAsia="Arial" w:hAnsi="Times New Roman"/>
                <w:spacing w:val="-1"/>
                <w:sz w:val="21"/>
                <w:szCs w:val="21"/>
              </w:rPr>
              <w:t>t</w:t>
            </w:r>
            <w:r w:rsidRPr="00080894">
              <w:rPr>
                <w:rFonts w:ascii="Times New Roman" w:eastAsia="Arial" w:hAnsi="Times New Roman"/>
                <w:spacing w:val="-2"/>
                <w:sz w:val="21"/>
                <w:szCs w:val="21"/>
              </w:rPr>
              <w:t>h</w:t>
            </w:r>
            <w:r w:rsidRPr="00080894">
              <w:rPr>
                <w:rFonts w:ascii="Times New Roman" w:eastAsia="Arial" w:hAnsi="Times New Roman"/>
                <w:spacing w:val="1"/>
                <w:sz w:val="21"/>
                <w:szCs w:val="21"/>
              </w:rPr>
              <w:t>i</w:t>
            </w:r>
            <w:r w:rsidRPr="00080894">
              <w:rPr>
                <w:rFonts w:ascii="Times New Roman" w:eastAsia="Arial" w:hAnsi="Times New Roman"/>
                <w:spacing w:val="-1"/>
                <w:sz w:val="21"/>
                <w:szCs w:val="21"/>
              </w:rPr>
              <w:t>r</w:t>
            </w:r>
            <w:r w:rsidRPr="00080894">
              <w:rPr>
                <w:rFonts w:ascii="Times New Roman" w:eastAsia="Arial" w:hAnsi="Times New Roman"/>
                <w:sz w:val="21"/>
                <w:szCs w:val="21"/>
              </w:rPr>
              <w:t xml:space="preserve">d </w:t>
            </w:r>
            <w:r w:rsidRPr="00080894">
              <w:rPr>
                <w:rFonts w:ascii="Times New Roman" w:eastAsia="Arial" w:hAnsi="Times New Roman"/>
                <w:spacing w:val="-2"/>
                <w:sz w:val="21"/>
                <w:szCs w:val="21"/>
              </w:rPr>
              <w:t>o</w:t>
            </w:r>
            <w:r w:rsidRPr="00080894">
              <w:rPr>
                <w:rFonts w:ascii="Times New Roman" w:eastAsia="Arial" w:hAnsi="Times New Roman"/>
                <w:sz w:val="21"/>
                <w:szCs w:val="21"/>
              </w:rPr>
              <w:t xml:space="preserve">f </w:t>
            </w:r>
            <w:r w:rsidRPr="00080894">
              <w:rPr>
                <w:rFonts w:ascii="Times New Roman" w:eastAsia="Arial" w:hAnsi="Times New Roman"/>
                <w:sz w:val="21"/>
                <w:szCs w:val="21"/>
              </w:rPr>
              <w:lastRenderedPageBreak/>
              <w:t>hos</w:t>
            </w:r>
            <w:r w:rsidRPr="00080894">
              <w:rPr>
                <w:rFonts w:ascii="Times New Roman" w:eastAsia="Arial" w:hAnsi="Times New Roman"/>
                <w:spacing w:val="-2"/>
                <w:sz w:val="21"/>
                <w:szCs w:val="21"/>
              </w:rPr>
              <w:t>p</w:t>
            </w:r>
            <w:r w:rsidRPr="00080894">
              <w:rPr>
                <w:rFonts w:ascii="Times New Roman" w:eastAsia="Arial" w:hAnsi="Times New Roman"/>
                <w:spacing w:val="1"/>
                <w:sz w:val="21"/>
                <w:szCs w:val="21"/>
              </w:rPr>
              <w:t>i</w:t>
            </w:r>
            <w:r w:rsidRPr="00080894">
              <w:rPr>
                <w:rFonts w:ascii="Times New Roman" w:eastAsia="Arial" w:hAnsi="Times New Roman"/>
                <w:spacing w:val="-1"/>
                <w:sz w:val="21"/>
                <w:szCs w:val="21"/>
              </w:rPr>
              <w:t>t</w:t>
            </w:r>
            <w:r w:rsidRPr="00080894">
              <w:rPr>
                <w:rFonts w:ascii="Times New Roman" w:eastAsia="Arial" w:hAnsi="Times New Roman"/>
                <w:sz w:val="21"/>
                <w:szCs w:val="21"/>
              </w:rPr>
              <w:t>a</w:t>
            </w:r>
            <w:r w:rsidRPr="00080894">
              <w:rPr>
                <w:rFonts w:ascii="Times New Roman" w:eastAsia="Arial" w:hAnsi="Times New Roman"/>
                <w:spacing w:val="1"/>
                <w:sz w:val="21"/>
                <w:szCs w:val="21"/>
              </w:rPr>
              <w:t>l</w:t>
            </w:r>
            <w:r w:rsidRPr="00080894">
              <w:rPr>
                <w:rFonts w:ascii="Times New Roman" w:eastAsia="Arial" w:hAnsi="Times New Roman"/>
                <w:sz w:val="21"/>
                <w:szCs w:val="21"/>
              </w:rPr>
              <w:t>s na</w:t>
            </w:r>
            <w:r w:rsidRPr="00080894">
              <w:rPr>
                <w:rFonts w:ascii="Times New Roman" w:eastAsia="Arial" w:hAnsi="Times New Roman"/>
                <w:spacing w:val="-1"/>
                <w:sz w:val="21"/>
                <w:szCs w:val="21"/>
              </w:rPr>
              <w:t>t</w:t>
            </w:r>
            <w:r w:rsidRPr="00080894">
              <w:rPr>
                <w:rFonts w:ascii="Times New Roman" w:eastAsia="Arial" w:hAnsi="Times New Roman"/>
                <w:spacing w:val="1"/>
                <w:sz w:val="21"/>
                <w:szCs w:val="21"/>
              </w:rPr>
              <w:t>i</w:t>
            </w:r>
            <w:r w:rsidRPr="00080894">
              <w:rPr>
                <w:rFonts w:ascii="Times New Roman" w:eastAsia="Arial" w:hAnsi="Times New Roman"/>
                <w:spacing w:val="-2"/>
                <w:sz w:val="21"/>
                <w:szCs w:val="21"/>
              </w:rPr>
              <w:t>o</w:t>
            </w:r>
            <w:r w:rsidRPr="00080894">
              <w:rPr>
                <w:rFonts w:ascii="Times New Roman" w:eastAsia="Arial" w:hAnsi="Times New Roman"/>
                <w:sz w:val="21"/>
                <w:szCs w:val="21"/>
              </w:rPr>
              <w:t>na</w:t>
            </w:r>
            <w:r w:rsidRPr="00080894">
              <w:rPr>
                <w:rFonts w:ascii="Times New Roman" w:eastAsia="Arial" w:hAnsi="Times New Roman"/>
                <w:spacing w:val="-1"/>
                <w:sz w:val="21"/>
                <w:szCs w:val="21"/>
              </w:rPr>
              <w:t>l</w:t>
            </w:r>
            <w:r w:rsidRPr="00080894">
              <w:rPr>
                <w:rFonts w:ascii="Times New Roman" w:eastAsia="Arial" w:hAnsi="Times New Roman"/>
                <w:spacing w:val="1"/>
                <w:sz w:val="21"/>
                <w:szCs w:val="21"/>
              </w:rPr>
              <w:t>l</w:t>
            </w:r>
            <w:r w:rsidRPr="00080894">
              <w:rPr>
                <w:rFonts w:ascii="Times New Roman" w:eastAsia="Arial" w:hAnsi="Times New Roman"/>
                <w:spacing w:val="-2"/>
                <w:sz w:val="21"/>
                <w:szCs w:val="21"/>
              </w:rPr>
              <w:t>y</w:t>
            </w:r>
            <w:r w:rsidRPr="00080894">
              <w:rPr>
                <w:rFonts w:ascii="Times New Roman" w:eastAsia="Arial" w:hAnsi="Times New Roman"/>
                <w:sz w:val="21"/>
                <w:szCs w:val="21"/>
              </w:rPr>
              <w:t>.</w:t>
            </w:r>
            <w:r w:rsidRPr="00080894">
              <w:rPr>
                <w:rFonts w:ascii="Times New Roman" w:eastAsia="Arial" w:hAnsi="Times New Roman"/>
                <w:spacing w:val="-2"/>
                <w:sz w:val="21"/>
                <w:szCs w:val="21"/>
              </w:rPr>
              <w:t xml:space="preserve"> </w:t>
            </w:r>
            <w:r w:rsidRPr="00080894">
              <w:rPr>
                <w:rFonts w:ascii="Times New Roman" w:eastAsia="Arial" w:hAnsi="Times New Roman"/>
                <w:sz w:val="21"/>
                <w:szCs w:val="21"/>
              </w:rPr>
              <w:t>Th</w:t>
            </w:r>
            <w:r w:rsidRPr="00080894">
              <w:rPr>
                <w:rFonts w:ascii="Times New Roman" w:eastAsia="Arial" w:hAnsi="Times New Roman"/>
                <w:spacing w:val="1"/>
                <w:sz w:val="21"/>
                <w:szCs w:val="21"/>
              </w:rPr>
              <w:t>i</w:t>
            </w:r>
            <w:r w:rsidRPr="00080894">
              <w:rPr>
                <w:rFonts w:ascii="Times New Roman" w:eastAsia="Arial" w:hAnsi="Times New Roman"/>
                <w:sz w:val="21"/>
                <w:szCs w:val="21"/>
              </w:rPr>
              <w:t>s</w:t>
            </w:r>
            <w:r w:rsidRPr="00080894">
              <w:rPr>
                <w:rFonts w:ascii="Times New Roman" w:eastAsia="Arial" w:hAnsi="Times New Roman"/>
                <w:spacing w:val="-1"/>
                <w:sz w:val="21"/>
                <w:szCs w:val="21"/>
              </w:rPr>
              <w:t xml:space="preserve"> </w:t>
            </w:r>
            <w:r w:rsidRPr="00080894">
              <w:rPr>
                <w:rFonts w:ascii="Times New Roman" w:eastAsia="Arial" w:hAnsi="Times New Roman"/>
                <w:spacing w:val="-2"/>
                <w:sz w:val="21"/>
                <w:szCs w:val="21"/>
              </w:rPr>
              <w:t>de</w:t>
            </w:r>
            <w:r w:rsidRPr="00080894">
              <w:rPr>
                <w:rFonts w:ascii="Times New Roman" w:eastAsia="Arial" w:hAnsi="Times New Roman"/>
                <w:spacing w:val="1"/>
                <w:sz w:val="21"/>
                <w:szCs w:val="21"/>
              </w:rPr>
              <w:t>m</w:t>
            </w:r>
            <w:r w:rsidRPr="00080894">
              <w:rPr>
                <w:rFonts w:ascii="Times New Roman" w:eastAsia="Arial" w:hAnsi="Times New Roman"/>
                <w:sz w:val="21"/>
                <w:szCs w:val="21"/>
              </w:rPr>
              <w:t>o</w:t>
            </w:r>
            <w:r w:rsidRPr="00080894">
              <w:rPr>
                <w:rFonts w:ascii="Times New Roman" w:eastAsia="Arial" w:hAnsi="Times New Roman"/>
                <w:spacing w:val="-2"/>
                <w:sz w:val="21"/>
                <w:szCs w:val="21"/>
              </w:rPr>
              <w:t>n</w:t>
            </w:r>
            <w:r w:rsidRPr="00080894">
              <w:rPr>
                <w:rFonts w:ascii="Times New Roman" w:eastAsia="Arial" w:hAnsi="Times New Roman"/>
                <w:sz w:val="21"/>
                <w:szCs w:val="21"/>
              </w:rPr>
              <w:t>s</w:t>
            </w:r>
            <w:r w:rsidRPr="00080894">
              <w:rPr>
                <w:rFonts w:ascii="Times New Roman" w:eastAsia="Arial" w:hAnsi="Times New Roman"/>
                <w:spacing w:val="-1"/>
                <w:sz w:val="21"/>
                <w:szCs w:val="21"/>
              </w:rPr>
              <w:t>tr</w:t>
            </w:r>
            <w:r w:rsidRPr="00080894">
              <w:rPr>
                <w:rFonts w:ascii="Times New Roman" w:eastAsia="Arial" w:hAnsi="Times New Roman"/>
                <w:spacing w:val="-2"/>
                <w:sz w:val="21"/>
                <w:szCs w:val="21"/>
              </w:rPr>
              <w:t>a</w:t>
            </w:r>
            <w:r w:rsidRPr="00080894">
              <w:rPr>
                <w:rFonts w:ascii="Times New Roman" w:eastAsia="Arial" w:hAnsi="Times New Roman"/>
                <w:spacing w:val="-1"/>
                <w:sz w:val="21"/>
                <w:szCs w:val="21"/>
              </w:rPr>
              <w:t>t</w:t>
            </w:r>
            <w:r w:rsidRPr="00080894">
              <w:rPr>
                <w:rFonts w:ascii="Times New Roman" w:eastAsia="Arial" w:hAnsi="Times New Roman"/>
                <w:sz w:val="21"/>
                <w:szCs w:val="21"/>
              </w:rPr>
              <w:t>es s</w:t>
            </w:r>
            <w:r w:rsidRPr="00080894">
              <w:rPr>
                <w:rFonts w:ascii="Times New Roman" w:eastAsia="Arial" w:hAnsi="Times New Roman"/>
                <w:spacing w:val="-1"/>
                <w:sz w:val="21"/>
                <w:szCs w:val="21"/>
              </w:rPr>
              <w:t>tr</w:t>
            </w:r>
            <w:r w:rsidRPr="00080894">
              <w:rPr>
                <w:rFonts w:ascii="Times New Roman" w:eastAsia="Arial" w:hAnsi="Times New Roman"/>
                <w:sz w:val="21"/>
                <w:szCs w:val="21"/>
              </w:rPr>
              <w:t>ong su</w:t>
            </w:r>
            <w:r w:rsidRPr="00080894">
              <w:rPr>
                <w:rFonts w:ascii="Times New Roman" w:eastAsia="Arial" w:hAnsi="Times New Roman"/>
                <w:spacing w:val="-3"/>
                <w:sz w:val="21"/>
                <w:szCs w:val="21"/>
              </w:rPr>
              <w:t>p</w:t>
            </w:r>
            <w:r w:rsidRPr="00080894">
              <w:rPr>
                <w:rFonts w:ascii="Times New Roman" w:eastAsia="Arial" w:hAnsi="Times New Roman"/>
                <w:sz w:val="21"/>
                <w:szCs w:val="21"/>
              </w:rPr>
              <w:t>port</w:t>
            </w:r>
            <w:r w:rsidRPr="00080894">
              <w:rPr>
                <w:rFonts w:ascii="Times New Roman" w:eastAsia="Arial" w:hAnsi="Times New Roman"/>
                <w:spacing w:val="-2"/>
                <w:sz w:val="21"/>
                <w:szCs w:val="21"/>
              </w:rPr>
              <w:t xml:space="preserve"> </w:t>
            </w:r>
            <w:r w:rsidRPr="00080894">
              <w:rPr>
                <w:rFonts w:ascii="Times New Roman" w:eastAsia="Arial" w:hAnsi="Times New Roman"/>
                <w:spacing w:val="1"/>
                <w:sz w:val="21"/>
                <w:szCs w:val="21"/>
              </w:rPr>
              <w:t>f</w:t>
            </w:r>
            <w:r w:rsidRPr="00080894">
              <w:rPr>
                <w:rFonts w:ascii="Times New Roman" w:eastAsia="Arial" w:hAnsi="Times New Roman"/>
                <w:sz w:val="21"/>
                <w:szCs w:val="21"/>
              </w:rPr>
              <w:t>or</w:t>
            </w:r>
            <w:r w:rsidRPr="00080894">
              <w:rPr>
                <w:rFonts w:ascii="Times New Roman" w:eastAsia="Arial" w:hAnsi="Times New Roman"/>
                <w:spacing w:val="-1"/>
                <w:sz w:val="21"/>
                <w:szCs w:val="21"/>
              </w:rPr>
              <w:t xml:space="preserve"> </w:t>
            </w:r>
            <w:r w:rsidRPr="00080894">
              <w:rPr>
                <w:rFonts w:ascii="Times New Roman" w:eastAsia="Arial" w:hAnsi="Times New Roman"/>
                <w:spacing w:val="-2"/>
                <w:sz w:val="21"/>
                <w:szCs w:val="21"/>
              </w:rPr>
              <w:t>P</w:t>
            </w:r>
            <w:r w:rsidRPr="00080894">
              <w:rPr>
                <w:rFonts w:ascii="Times New Roman" w:eastAsia="Arial" w:hAnsi="Times New Roman"/>
                <w:sz w:val="21"/>
                <w:szCs w:val="21"/>
              </w:rPr>
              <w:t>BM</w:t>
            </w:r>
            <w:r w:rsidRPr="00080894">
              <w:rPr>
                <w:rFonts w:ascii="Times New Roman" w:eastAsia="Arial" w:hAnsi="Times New Roman"/>
                <w:spacing w:val="-1"/>
                <w:sz w:val="21"/>
                <w:szCs w:val="21"/>
              </w:rPr>
              <w:t xml:space="preserve"> wit</w:t>
            </w:r>
            <w:r w:rsidRPr="00080894">
              <w:rPr>
                <w:rFonts w:ascii="Times New Roman" w:eastAsia="Arial" w:hAnsi="Times New Roman"/>
                <w:sz w:val="21"/>
                <w:szCs w:val="21"/>
              </w:rPr>
              <w:t>h</w:t>
            </w:r>
            <w:r w:rsidRPr="00080894">
              <w:rPr>
                <w:rFonts w:ascii="Times New Roman" w:eastAsia="Arial" w:hAnsi="Times New Roman"/>
                <w:spacing w:val="1"/>
                <w:sz w:val="21"/>
                <w:szCs w:val="21"/>
              </w:rPr>
              <w:t>i</w:t>
            </w:r>
            <w:r w:rsidRPr="00080894">
              <w:rPr>
                <w:rFonts w:ascii="Times New Roman" w:eastAsia="Arial" w:hAnsi="Times New Roman"/>
                <w:sz w:val="21"/>
                <w:szCs w:val="21"/>
              </w:rPr>
              <w:t>n our</w:t>
            </w:r>
            <w:r w:rsidRPr="00080894">
              <w:rPr>
                <w:rFonts w:ascii="Times New Roman" w:eastAsia="Arial" w:hAnsi="Times New Roman"/>
                <w:spacing w:val="-1"/>
                <w:sz w:val="21"/>
                <w:szCs w:val="21"/>
              </w:rPr>
              <w:t xml:space="preserve"> </w:t>
            </w:r>
            <w:r w:rsidRPr="00080894">
              <w:rPr>
                <w:rFonts w:ascii="Times New Roman" w:eastAsia="Arial" w:hAnsi="Times New Roman"/>
                <w:sz w:val="21"/>
                <w:szCs w:val="21"/>
              </w:rPr>
              <w:t>hos</w:t>
            </w:r>
            <w:r w:rsidRPr="00080894">
              <w:rPr>
                <w:rFonts w:ascii="Times New Roman" w:eastAsia="Arial" w:hAnsi="Times New Roman"/>
                <w:spacing w:val="-2"/>
                <w:sz w:val="21"/>
                <w:szCs w:val="21"/>
              </w:rPr>
              <w:t>p</w:t>
            </w:r>
            <w:r w:rsidRPr="00080894">
              <w:rPr>
                <w:rFonts w:ascii="Times New Roman" w:eastAsia="Arial" w:hAnsi="Times New Roman"/>
                <w:spacing w:val="1"/>
                <w:sz w:val="21"/>
                <w:szCs w:val="21"/>
              </w:rPr>
              <w:t>i</w:t>
            </w:r>
            <w:r w:rsidRPr="00080894">
              <w:rPr>
                <w:rFonts w:ascii="Times New Roman" w:eastAsia="Arial" w:hAnsi="Times New Roman"/>
                <w:spacing w:val="-1"/>
                <w:sz w:val="21"/>
                <w:szCs w:val="21"/>
              </w:rPr>
              <w:t>t</w:t>
            </w:r>
            <w:r w:rsidRPr="00080894">
              <w:rPr>
                <w:rFonts w:ascii="Times New Roman" w:eastAsia="Arial" w:hAnsi="Times New Roman"/>
                <w:spacing w:val="-2"/>
                <w:sz w:val="21"/>
                <w:szCs w:val="21"/>
              </w:rPr>
              <w:t>a</w:t>
            </w:r>
            <w:r w:rsidRPr="00080894">
              <w:rPr>
                <w:rFonts w:ascii="Times New Roman" w:eastAsia="Arial" w:hAnsi="Times New Roman"/>
                <w:spacing w:val="1"/>
                <w:sz w:val="21"/>
                <w:szCs w:val="21"/>
              </w:rPr>
              <w:t>l</w:t>
            </w:r>
            <w:r w:rsidRPr="00080894">
              <w:rPr>
                <w:rFonts w:ascii="Times New Roman" w:eastAsia="Arial" w:hAnsi="Times New Roman"/>
                <w:sz w:val="21"/>
                <w:szCs w:val="21"/>
              </w:rPr>
              <w:t>.</w:t>
            </w:r>
            <w:r w:rsidRPr="00080894">
              <w:rPr>
                <w:rFonts w:ascii="Times New Roman" w:eastAsia="Arial" w:hAnsi="Times New Roman"/>
                <w:spacing w:val="-2"/>
                <w:sz w:val="21"/>
                <w:szCs w:val="21"/>
              </w:rPr>
              <w:t xml:space="preserve"> </w:t>
            </w:r>
            <w:r w:rsidRPr="00080894">
              <w:rPr>
                <w:rFonts w:ascii="Times New Roman" w:eastAsia="Arial" w:hAnsi="Times New Roman"/>
                <w:spacing w:val="1"/>
                <w:sz w:val="21"/>
                <w:szCs w:val="21"/>
              </w:rPr>
              <w:t>H</w:t>
            </w:r>
            <w:r w:rsidRPr="00080894">
              <w:rPr>
                <w:rFonts w:ascii="Times New Roman" w:eastAsia="Arial" w:hAnsi="Times New Roman"/>
                <w:sz w:val="21"/>
                <w:szCs w:val="21"/>
              </w:rPr>
              <w:t>o</w:t>
            </w:r>
            <w:r w:rsidRPr="00080894">
              <w:rPr>
                <w:rFonts w:ascii="Times New Roman" w:eastAsia="Arial" w:hAnsi="Times New Roman"/>
                <w:spacing w:val="-1"/>
                <w:sz w:val="21"/>
                <w:szCs w:val="21"/>
              </w:rPr>
              <w:t>w</w:t>
            </w:r>
            <w:r w:rsidRPr="00080894">
              <w:rPr>
                <w:rFonts w:ascii="Times New Roman" w:eastAsia="Arial" w:hAnsi="Times New Roman"/>
                <w:sz w:val="21"/>
                <w:szCs w:val="21"/>
              </w:rPr>
              <w:t>e</w:t>
            </w:r>
            <w:r w:rsidRPr="00080894">
              <w:rPr>
                <w:rFonts w:ascii="Times New Roman" w:eastAsia="Arial" w:hAnsi="Times New Roman"/>
                <w:spacing w:val="-2"/>
                <w:sz w:val="21"/>
                <w:szCs w:val="21"/>
              </w:rPr>
              <w:t>v</w:t>
            </w:r>
            <w:r w:rsidRPr="00080894">
              <w:rPr>
                <w:rFonts w:ascii="Times New Roman" w:eastAsia="Arial" w:hAnsi="Times New Roman"/>
                <w:sz w:val="21"/>
                <w:szCs w:val="21"/>
              </w:rPr>
              <w:t>er,</w:t>
            </w:r>
            <w:r w:rsidRPr="00080894">
              <w:rPr>
                <w:rFonts w:ascii="Times New Roman" w:eastAsia="Arial" w:hAnsi="Times New Roman"/>
                <w:spacing w:val="-2"/>
                <w:sz w:val="21"/>
                <w:szCs w:val="21"/>
              </w:rPr>
              <w:t xml:space="preserve"> </w:t>
            </w:r>
            <w:r w:rsidRPr="00080894">
              <w:rPr>
                <w:rFonts w:ascii="Times New Roman" w:eastAsia="Arial" w:hAnsi="Times New Roman"/>
                <w:spacing w:val="-1"/>
                <w:sz w:val="21"/>
                <w:szCs w:val="21"/>
              </w:rPr>
              <w:t>t</w:t>
            </w:r>
            <w:r w:rsidRPr="00080894">
              <w:rPr>
                <w:rFonts w:ascii="Times New Roman" w:eastAsia="Arial" w:hAnsi="Times New Roman"/>
                <w:sz w:val="21"/>
                <w:szCs w:val="21"/>
              </w:rPr>
              <w:t>here</w:t>
            </w:r>
            <w:r w:rsidRPr="00080894">
              <w:rPr>
                <w:rFonts w:ascii="Times New Roman" w:eastAsia="Arial" w:hAnsi="Times New Roman"/>
                <w:spacing w:val="-1"/>
                <w:sz w:val="21"/>
                <w:szCs w:val="21"/>
              </w:rPr>
              <w:t xml:space="preserve"> </w:t>
            </w:r>
            <w:r w:rsidRPr="00080894">
              <w:rPr>
                <w:rFonts w:ascii="Times New Roman" w:eastAsia="Arial" w:hAnsi="Times New Roman"/>
                <w:spacing w:val="1"/>
                <w:sz w:val="21"/>
                <w:szCs w:val="21"/>
              </w:rPr>
              <w:t>i</w:t>
            </w:r>
            <w:r w:rsidRPr="00080894">
              <w:rPr>
                <w:rFonts w:ascii="Times New Roman" w:eastAsia="Arial" w:hAnsi="Times New Roman"/>
                <w:sz w:val="21"/>
                <w:szCs w:val="21"/>
              </w:rPr>
              <w:t xml:space="preserve">s </w:t>
            </w:r>
            <w:r w:rsidRPr="00080894">
              <w:rPr>
                <w:rFonts w:ascii="Times New Roman" w:eastAsia="Arial" w:hAnsi="Times New Roman"/>
                <w:spacing w:val="-1"/>
                <w:sz w:val="21"/>
                <w:szCs w:val="21"/>
              </w:rPr>
              <w:t>r</w:t>
            </w:r>
            <w:r w:rsidRPr="00080894">
              <w:rPr>
                <w:rFonts w:ascii="Times New Roman" w:eastAsia="Arial" w:hAnsi="Times New Roman"/>
                <w:sz w:val="21"/>
                <w:szCs w:val="21"/>
              </w:rPr>
              <w:t>o</w:t>
            </w:r>
            <w:r w:rsidRPr="00080894">
              <w:rPr>
                <w:rFonts w:ascii="Times New Roman" w:eastAsia="Arial" w:hAnsi="Times New Roman"/>
                <w:spacing w:val="-2"/>
                <w:sz w:val="21"/>
                <w:szCs w:val="21"/>
              </w:rPr>
              <w:t>o</w:t>
            </w:r>
            <w:r w:rsidRPr="00080894">
              <w:rPr>
                <w:rFonts w:ascii="Times New Roman" w:eastAsia="Arial" w:hAnsi="Times New Roman"/>
                <w:sz w:val="21"/>
                <w:szCs w:val="21"/>
              </w:rPr>
              <w:t>m</w:t>
            </w:r>
            <w:r w:rsidRPr="00080894">
              <w:rPr>
                <w:rFonts w:ascii="Times New Roman" w:eastAsia="Arial" w:hAnsi="Times New Roman"/>
                <w:spacing w:val="1"/>
                <w:sz w:val="21"/>
                <w:szCs w:val="21"/>
              </w:rPr>
              <w:t xml:space="preserve"> </w:t>
            </w:r>
            <w:r w:rsidRPr="00080894">
              <w:rPr>
                <w:rFonts w:ascii="Times New Roman" w:eastAsia="Arial" w:hAnsi="Times New Roman"/>
                <w:spacing w:val="-1"/>
                <w:sz w:val="21"/>
                <w:szCs w:val="21"/>
              </w:rPr>
              <w:t>t</w:t>
            </w:r>
            <w:r w:rsidRPr="00080894">
              <w:rPr>
                <w:rFonts w:ascii="Times New Roman" w:eastAsia="Arial" w:hAnsi="Times New Roman"/>
                <w:sz w:val="21"/>
                <w:szCs w:val="21"/>
              </w:rPr>
              <w:t xml:space="preserve">o </w:t>
            </w:r>
            <w:r w:rsidRPr="00080894">
              <w:rPr>
                <w:rFonts w:ascii="Times New Roman" w:eastAsia="Arial" w:hAnsi="Times New Roman"/>
                <w:spacing w:val="1"/>
                <w:sz w:val="21"/>
                <w:szCs w:val="21"/>
              </w:rPr>
              <w:t>f</w:t>
            </w:r>
            <w:r w:rsidRPr="00080894">
              <w:rPr>
                <w:rFonts w:ascii="Times New Roman" w:eastAsia="Arial" w:hAnsi="Times New Roman"/>
                <w:sz w:val="21"/>
                <w:szCs w:val="21"/>
              </w:rPr>
              <w:t>ur</w:t>
            </w:r>
            <w:r w:rsidRPr="00080894">
              <w:rPr>
                <w:rFonts w:ascii="Times New Roman" w:eastAsia="Arial" w:hAnsi="Times New Roman"/>
                <w:spacing w:val="-2"/>
                <w:sz w:val="21"/>
                <w:szCs w:val="21"/>
              </w:rPr>
              <w:t>t</w:t>
            </w:r>
            <w:r w:rsidRPr="00080894">
              <w:rPr>
                <w:rFonts w:ascii="Times New Roman" w:eastAsia="Arial" w:hAnsi="Times New Roman"/>
                <w:sz w:val="21"/>
                <w:szCs w:val="21"/>
              </w:rPr>
              <w:t>her</w:t>
            </w:r>
            <w:r w:rsidRPr="00080894">
              <w:rPr>
                <w:rFonts w:ascii="Times New Roman" w:eastAsia="Arial" w:hAnsi="Times New Roman"/>
                <w:spacing w:val="-1"/>
                <w:sz w:val="21"/>
                <w:szCs w:val="21"/>
              </w:rPr>
              <w:t xml:space="preserve"> im</w:t>
            </w:r>
            <w:r w:rsidRPr="00080894">
              <w:rPr>
                <w:rFonts w:ascii="Times New Roman" w:eastAsia="Arial" w:hAnsi="Times New Roman"/>
                <w:sz w:val="21"/>
                <w:szCs w:val="21"/>
              </w:rPr>
              <w:t>pro</w:t>
            </w:r>
            <w:r w:rsidRPr="00080894">
              <w:rPr>
                <w:rFonts w:ascii="Times New Roman" w:eastAsia="Arial" w:hAnsi="Times New Roman"/>
                <w:spacing w:val="-3"/>
                <w:sz w:val="21"/>
                <w:szCs w:val="21"/>
              </w:rPr>
              <w:t>v</w:t>
            </w:r>
            <w:r w:rsidRPr="00080894">
              <w:rPr>
                <w:rFonts w:ascii="Times New Roman" w:eastAsia="Arial" w:hAnsi="Times New Roman"/>
                <w:sz w:val="21"/>
                <w:szCs w:val="21"/>
              </w:rPr>
              <w:t xml:space="preserve">e </w:t>
            </w:r>
            <w:r w:rsidRPr="00080894">
              <w:rPr>
                <w:rFonts w:ascii="Times New Roman" w:eastAsia="Arial" w:hAnsi="Times New Roman"/>
                <w:spacing w:val="-2"/>
                <w:sz w:val="21"/>
                <w:szCs w:val="21"/>
              </w:rPr>
              <w:t>o</w:t>
            </w:r>
            <w:r w:rsidRPr="00080894">
              <w:rPr>
                <w:rFonts w:ascii="Times New Roman" w:eastAsia="Arial" w:hAnsi="Times New Roman"/>
                <w:sz w:val="21"/>
                <w:szCs w:val="21"/>
              </w:rPr>
              <w:t>ur prac</w:t>
            </w:r>
            <w:r w:rsidRPr="00080894">
              <w:rPr>
                <w:rFonts w:ascii="Times New Roman" w:eastAsia="Arial" w:hAnsi="Times New Roman"/>
                <w:spacing w:val="-1"/>
                <w:sz w:val="21"/>
                <w:szCs w:val="21"/>
              </w:rPr>
              <w:t>t</w:t>
            </w:r>
            <w:r w:rsidRPr="00080894">
              <w:rPr>
                <w:rFonts w:ascii="Times New Roman" w:eastAsia="Arial" w:hAnsi="Times New Roman"/>
                <w:spacing w:val="1"/>
                <w:sz w:val="21"/>
                <w:szCs w:val="21"/>
              </w:rPr>
              <w:t>i</w:t>
            </w:r>
            <w:r w:rsidRPr="00080894">
              <w:rPr>
                <w:rFonts w:ascii="Times New Roman" w:eastAsia="Arial" w:hAnsi="Times New Roman"/>
                <w:spacing w:val="-2"/>
                <w:sz w:val="21"/>
                <w:szCs w:val="21"/>
              </w:rPr>
              <w:t>c</w:t>
            </w:r>
            <w:r w:rsidRPr="00080894">
              <w:rPr>
                <w:rFonts w:ascii="Times New Roman" w:eastAsia="Arial" w:hAnsi="Times New Roman"/>
                <w:sz w:val="21"/>
                <w:szCs w:val="21"/>
              </w:rPr>
              <w:t>e.</w:t>
            </w:r>
          </w:p>
        </w:tc>
        <w:tc>
          <w:tcPr>
            <w:tcW w:w="4314" w:type="dxa"/>
          </w:tcPr>
          <w:p w14:paraId="458E0897" w14:textId="77777777" w:rsidR="00DB135D" w:rsidRPr="00080894" w:rsidRDefault="00DB135D" w:rsidP="00FE7AB4">
            <w:pPr>
              <w:spacing w:before="52" w:line="265" w:lineRule="auto"/>
              <w:ind w:left="109" w:right="426"/>
              <w:rPr>
                <w:rFonts w:ascii="Times New Roman" w:eastAsia="Arial" w:hAnsi="Times New Roman"/>
                <w:sz w:val="21"/>
                <w:szCs w:val="21"/>
              </w:rPr>
            </w:pPr>
            <w:r w:rsidRPr="00080894">
              <w:rPr>
                <w:rFonts w:ascii="Times New Roman" w:eastAsia="Arial" w:hAnsi="Times New Roman"/>
                <w:spacing w:val="4"/>
                <w:sz w:val="21"/>
                <w:szCs w:val="21"/>
              </w:rPr>
              <w:lastRenderedPageBreak/>
              <w:t>W</w:t>
            </w:r>
            <w:r w:rsidRPr="00080894">
              <w:rPr>
                <w:rFonts w:ascii="Times New Roman" w:eastAsia="Arial" w:hAnsi="Times New Roman"/>
                <w:spacing w:val="-3"/>
                <w:sz w:val="21"/>
                <w:szCs w:val="21"/>
              </w:rPr>
              <w:t>e</w:t>
            </w:r>
            <w:r w:rsidRPr="00080894">
              <w:rPr>
                <w:rFonts w:ascii="Times New Roman" w:eastAsia="Arial" w:hAnsi="Times New Roman"/>
                <w:spacing w:val="-1"/>
                <w:sz w:val="21"/>
                <w:szCs w:val="21"/>
              </w:rPr>
              <w:t>l</w:t>
            </w:r>
            <w:r w:rsidRPr="00080894">
              <w:rPr>
                <w:rFonts w:ascii="Times New Roman" w:eastAsia="Arial" w:hAnsi="Times New Roman"/>
                <w:sz w:val="21"/>
                <w:szCs w:val="21"/>
              </w:rPr>
              <w:t>l</w:t>
            </w:r>
            <w:r w:rsidRPr="00080894">
              <w:rPr>
                <w:rFonts w:ascii="Times New Roman" w:eastAsia="Arial" w:hAnsi="Times New Roman"/>
                <w:spacing w:val="-2"/>
                <w:sz w:val="21"/>
                <w:szCs w:val="21"/>
              </w:rPr>
              <w:t xml:space="preserve"> </w:t>
            </w:r>
            <w:r w:rsidRPr="00080894">
              <w:rPr>
                <w:rFonts w:ascii="Times New Roman" w:eastAsia="Arial" w:hAnsi="Times New Roman"/>
                <w:sz w:val="21"/>
                <w:szCs w:val="21"/>
              </w:rPr>
              <w:t>d</w:t>
            </w:r>
            <w:r w:rsidRPr="00080894">
              <w:rPr>
                <w:rFonts w:ascii="Times New Roman" w:eastAsia="Arial" w:hAnsi="Times New Roman"/>
                <w:spacing w:val="-3"/>
                <w:sz w:val="21"/>
                <w:szCs w:val="21"/>
              </w:rPr>
              <w:t>o</w:t>
            </w:r>
            <w:r w:rsidRPr="00080894">
              <w:rPr>
                <w:rFonts w:ascii="Times New Roman" w:eastAsia="Arial" w:hAnsi="Times New Roman"/>
                <w:sz w:val="21"/>
                <w:szCs w:val="21"/>
              </w:rPr>
              <w:t>ne.</w:t>
            </w:r>
            <w:r w:rsidRPr="00080894">
              <w:rPr>
                <w:rFonts w:ascii="Times New Roman" w:eastAsia="Arial" w:hAnsi="Times New Roman"/>
                <w:spacing w:val="-7"/>
                <w:sz w:val="21"/>
                <w:szCs w:val="21"/>
              </w:rPr>
              <w:t xml:space="preserve"> </w:t>
            </w:r>
            <w:r w:rsidRPr="00080894">
              <w:rPr>
                <w:rFonts w:ascii="Times New Roman" w:eastAsia="Arial" w:hAnsi="Times New Roman"/>
                <w:spacing w:val="7"/>
                <w:sz w:val="21"/>
                <w:szCs w:val="21"/>
              </w:rPr>
              <w:t>W</w:t>
            </w:r>
            <w:r w:rsidRPr="00080894">
              <w:rPr>
                <w:rFonts w:ascii="Times New Roman" w:eastAsia="Arial" w:hAnsi="Times New Roman"/>
                <w:sz w:val="21"/>
                <w:szCs w:val="21"/>
              </w:rPr>
              <w:t>e</w:t>
            </w:r>
            <w:r w:rsidRPr="00080894">
              <w:rPr>
                <w:rFonts w:ascii="Times New Roman" w:eastAsia="Arial" w:hAnsi="Times New Roman"/>
                <w:spacing w:val="-3"/>
                <w:sz w:val="21"/>
                <w:szCs w:val="21"/>
              </w:rPr>
              <w:t xml:space="preserve"> </w:t>
            </w:r>
            <w:r w:rsidRPr="00080894">
              <w:rPr>
                <w:rFonts w:ascii="Times New Roman" w:eastAsia="Arial" w:hAnsi="Times New Roman"/>
                <w:sz w:val="21"/>
                <w:szCs w:val="21"/>
              </w:rPr>
              <w:t>s</w:t>
            </w:r>
            <w:r w:rsidRPr="00080894">
              <w:rPr>
                <w:rFonts w:ascii="Times New Roman" w:eastAsia="Arial" w:hAnsi="Times New Roman"/>
                <w:spacing w:val="-3"/>
                <w:sz w:val="21"/>
                <w:szCs w:val="21"/>
              </w:rPr>
              <w:t>h</w:t>
            </w:r>
            <w:r w:rsidRPr="00080894">
              <w:rPr>
                <w:rFonts w:ascii="Times New Roman" w:eastAsia="Arial" w:hAnsi="Times New Roman"/>
                <w:sz w:val="21"/>
                <w:szCs w:val="21"/>
              </w:rPr>
              <w:t>o</w:t>
            </w:r>
            <w:r w:rsidRPr="00080894">
              <w:rPr>
                <w:rFonts w:ascii="Times New Roman" w:eastAsia="Arial" w:hAnsi="Times New Roman"/>
                <w:spacing w:val="-1"/>
                <w:sz w:val="21"/>
                <w:szCs w:val="21"/>
              </w:rPr>
              <w:t>w</w:t>
            </w:r>
            <w:r w:rsidRPr="00080894">
              <w:rPr>
                <w:rFonts w:ascii="Times New Roman" w:eastAsia="Arial" w:hAnsi="Times New Roman"/>
                <w:sz w:val="21"/>
                <w:szCs w:val="21"/>
              </w:rPr>
              <w:t>ed</w:t>
            </w:r>
            <w:r w:rsidRPr="00080894">
              <w:rPr>
                <w:rFonts w:ascii="Times New Roman" w:eastAsia="Arial" w:hAnsi="Times New Roman"/>
                <w:spacing w:val="-1"/>
                <w:sz w:val="21"/>
                <w:szCs w:val="21"/>
              </w:rPr>
              <w:t xml:space="preserve"> </w:t>
            </w:r>
            <w:r w:rsidRPr="00080894">
              <w:rPr>
                <w:rFonts w:ascii="Times New Roman" w:eastAsia="Arial" w:hAnsi="Times New Roman"/>
                <w:sz w:val="21"/>
                <w:szCs w:val="21"/>
              </w:rPr>
              <w:t>a</w:t>
            </w:r>
            <w:r w:rsidRPr="00080894">
              <w:rPr>
                <w:rFonts w:ascii="Times New Roman" w:eastAsia="Arial" w:hAnsi="Times New Roman"/>
                <w:spacing w:val="-3"/>
                <w:sz w:val="21"/>
                <w:szCs w:val="21"/>
              </w:rPr>
              <w:t xml:space="preserve"> </w:t>
            </w:r>
            <w:r w:rsidRPr="00080894">
              <w:rPr>
                <w:rFonts w:ascii="Times New Roman" w:eastAsia="Arial" w:hAnsi="Times New Roman"/>
                <w:sz w:val="21"/>
                <w:szCs w:val="21"/>
              </w:rPr>
              <w:t>h</w:t>
            </w:r>
            <w:r w:rsidRPr="00080894">
              <w:rPr>
                <w:rFonts w:ascii="Times New Roman" w:eastAsia="Arial" w:hAnsi="Times New Roman"/>
                <w:spacing w:val="1"/>
                <w:sz w:val="21"/>
                <w:szCs w:val="21"/>
              </w:rPr>
              <w:t>i</w:t>
            </w:r>
            <w:r w:rsidRPr="00080894">
              <w:rPr>
                <w:rFonts w:ascii="Times New Roman" w:eastAsia="Arial" w:hAnsi="Times New Roman"/>
                <w:spacing w:val="-3"/>
                <w:sz w:val="21"/>
                <w:szCs w:val="21"/>
              </w:rPr>
              <w:t>g</w:t>
            </w:r>
            <w:r w:rsidRPr="00080894">
              <w:rPr>
                <w:rFonts w:ascii="Times New Roman" w:eastAsia="Arial" w:hAnsi="Times New Roman"/>
                <w:sz w:val="21"/>
                <w:szCs w:val="21"/>
              </w:rPr>
              <w:t xml:space="preserve">h </w:t>
            </w:r>
            <w:r w:rsidRPr="00080894">
              <w:rPr>
                <w:rFonts w:ascii="Times New Roman" w:eastAsia="Arial" w:hAnsi="Times New Roman"/>
                <w:spacing w:val="1"/>
                <w:sz w:val="21"/>
                <w:szCs w:val="21"/>
              </w:rPr>
              <w:t>l</w:t>
            </w:r>
            <w:r w:rsidRPr="00080894">
              <w:rPr>
                <w:rFonts w:ascii="Times New Roman" w:eastAsia="Arial" w:hAnsi="Times New Roman"/>
                <w:sz w:val="21"/>
                <w:szCs w:val="21"/>
              </w:rPr>
              <w:t>e</w:t>
            </w:r>
            <w:r w:rsidRPr="00080894">
              <w:rPr>
                <w:rFonts w:ascii="Times New Roman" w:eastAsia="Arial" w:hAnsi="Times New Roman"/>
                <w:spacing w:val="-2"/>
                <w:sz w:val="21"/>
                <w:szCs w:val="21"/>
              </w:rPr>
              <w:t>v</w:t>
            </w:r>
            <w:r w:rsidRPr="00080894">
              <w:rPr>
                <w:rFonts w:ascii="Times New Roman" w:eastAsia="Arial" w:hAnsi="Times New Roman"/>
                <w:sz w:val="21"/>
                <w:szCs w:val="21"/>
              </w:rPr>
              <w:t xml:space="preserve">el </w:t>
            </w:r>
            <w:r w:rsidRPr="00080894">
              <w:rPr>
                <w:rFonts w:ascii="Times New Roman" w:eastAsia="Arial" w:hAnsi="Times New Roman"/>
                <w:spacing w:val="-2"/>
                <w:sz w:val="21"/>
                <w:szCs w:val="21"/>
              </w:rPr>
              <w:t>o</w:t>
            </w:r>
            <w:r w:rsidRPr="00080894">
              <w:rPr>
                <w:rFonts w:ascii="Times New Roman" w:eastAsia="Arial" w:hAnsi="Times New Roman"/>
                <w:sz w:val="21"/>
                <w:szCs w:val="21"/>
              </w:rPr>
              <w:t>f ac</w:t>
            </w:r>
            <w:r w:rsidRPr="00080894">
              <w:rPr>
                <w:rFonts w:ascii="Times New Roman" w:eastAsia="Arial" w:hAnsi="Times New Roman"/>
                <w:spacing w:val="-2"/>
                <w:sz w:val="21"/>
                <w:szCs w:val="21"/>
              </w:rPr>
              <w:t>h</w:t>
            </w:r>
            <w:r w:rsidRPr="00080894">
              <w:rPr>
                <w:rFonts w:ascii="Times New Roman" w:eastAsia="Arial" w:hAnsi="Times New Roman"/>
                <w:spacing w:val="1"/>
                <w:sz w:val="21"/>
                <w:szCs w:val="21"/>
              </w:rPr>
              <w:t>i</w:t>
            </w:r>
            <w:r w:rsidRPr="00080894">
              <w:rPr>
                <w:rFonts w:ascii="Times New Roman" w:eastAsia="Arial" w:hAnsi="Times New Roman"/>
                <w:sz w:val="21"/>
                <w:szCs w:val="21"/>
              </w:rPr>
              <w:t>e</w:t>
            </w:r>
            <w:r w:rsidRPr="00080894">
              <w:rPr>
                <w:rFonts w:ascii="Times New Roman" w:eastAsia="Arial" w:hAnsi="Times New Roman"/>
                <w:spacing w:val="-2"/>
                <w:sz w:val="21"/>
                <w:szCs w:val="21"/>
              </w:rPr>
              <w:t>ve</w:t>
            </w:r>
            <w:r w:rsidRPr="00080894">
              <w:rPr>
                <w:rFonts w:ascii="Times New Roman" w:eastAsia="Arial" w:hAnsi="Times New Roman"/>
                <w:spacing w:val="2"/>
                <w:sz w:val="21"/>
                <w:szCs w:val="21"/>
              </w:rPr>
              <w:t>m</w:t>
            </w:r>
            <w:r w:rsidRPr="00080894">
              <w:rPr>
                <w:rFonts w:ascii="Times New Roman" w:eastAsia="Arial" w:hAnsi="Times New Roman"/>
                <w:spacing w:val="-2"/>
                <w:sz w:val="21"/>
                <w:szCs w:val="21"/>
              </w:rPr>
              <w:t>e</w:t>
            </w:r>
            <w:r w:rsidRPr="00080894">
              <w:rPr>
                <w:rFonts w:ascii="Times New Roman" w:eastAsia="Arial" w:hAnsi="Times New Roman"/>
                <w:sz w:val="21"/>
                <w:szCs w:val="21"/>
              </w:rPr>
              <w:t>nt</w:t>
            </w:r>
            <w:r w:rsidRPr="00080894">
              <w:rPr>
                <w:rFonts w:ascii="Times New Roman" w:eastAsia="Arial" w:hAnsi="Times New Roman"/>
                <w:spacing w:val="-2"/>
                <w:sz w:val="21"/>
                <w:szCs w:val="21"/>
              </w:rPr>
              <w:t xml:space="preserve"> </w:t>
            </w:r>
            <w:r w:rsidRPr="00080894">
              <w:rPr>
                <w:rFonts w:ascii="Times New Roman" w:eastAsia="Arial" w:hAnsi="Times New Roman"/>
                <w:spacing w:val="1"/>
                <w:sz w:val="21"/>
                <w:szCs w:val="21"/>
              </w:rPr>
              <w:t>i</w:t>
            </w:r>
            <w:r w:rsidRPr="00080894">
              <w:rPr>
                <w:rFonts w:ascii="Times New Roman" w:eastAsia="Arial" w:hAnsi="Times New Roman"/>
                <w:sz w:val="21"/>
                <w:szCs w:val="21"/>
              </w:rPr>
              <w:t xml:space="preserve">n </w:t>
            </w:r>
            <w:r w:rsidRPr="00080894">
              <w:rPr>
                <w:rFonts w:ascii="Times New Roman" w:eastAsia="Arial" w:hAnsi="Times New Roman"/>
                <w:spacing w:val="-1"/>
                <w:sz w:val="21"/>
                <w:szCs w:val="21"/>
              </w:rPr>
              <w:t>t</w:t>
            </w:r>
            <w:r w:rsidRPr="00080894">
              <w:rPr>
                <w:rFonts w:ascii="Times New Roman" w:eastAsia="Arial" w:hAnsi="Times New Roman"/>
                <w:sz w:val="21"/>
                <w:szCs w:val="21"/>
              </w:rPr>
              <w:t>h</w:t>
            </w:r>
            <w:r w:rsidRPr="00080894">
              <w:rPr>
                <w:rFonts w:ascii="Times New Roman" w:eastAsia="Arial" w:hAnsi="Times New Roman"/>
                <w:spacing w:val="-1"/>
                <w:sz w:val="21"/>
                <w:szCs w:val="21"/>
              </w:rPr>
              <w:t>i</w:t>
            </w:r>
            <w:r w:rsidRPr="00080894">
              <w:rPr>
                <w:rFonts w:ascii="Times New Roman" w:eastAsia="Arial" w:hAnsi="Times New Roman"/>
                <w:sz w:val="21"/>
                <w:szCs w:val="21"/>
              </w:rPr>
              <w:t>s s</w:t>
            </w:r>
            <w:r w:rsidRPr="00080894">
              <w:rPr>
                <w:rFonts w:ascii="Times New Roman" w:eastAsia="Arial" w:hAnsi="Times New Roman"/>
                <w:spacing w:val="-1"/>
                <w:sz w:val="21"/>
                <w:szCs w:val="21"/>
              </w:rPr>
              <w:t>t</w:t>
            </w:r>
            <w:r w:rsidRPr="00080894">
              <w:rPr>
                <w:rFonts w:ascii="Times New Roman" w:eastAsia="Arial" w:hAnsi="Times New Roman"/>
                <w:sz w:val="21"/>
                <w:szCs w:val="21"/>
              </w:rPr>
              <w:t>anda</w:t>
            </w:r>
            <w:r w:rsidRPr="00080894">
              <w:rPr>
                <w:rFonts w:ascii="Times New Roman" w:eastAsia="Arial" w:hAnsi="Times New Roman"/>
                <w:spacing w:val="-1"/>
                <w:sz w:val="21"/>
                <w:szCs w:val="21"/>
              </w:rPr>
              <w:t>r</w:t>
            </w:r>
            <w:r w:rsidRPr="00080894">
              <w:rPr>
                <w:rFonts w:ascii="Times New Roman" w:eastAsia="Arial" w:hAnsi="Times New Roman"/>
                <w:sz w:val="21"/>
                <w:szCs w:val="21"/>
              </w:rPr>
              <w:t>d.</w:t>
            </w:r>
            <w:r w:rsidRPr="00080894">
              <w:rPr>
                <w:rFonts w:ascii="Times New Roman" w:eastAsia="Arial" w:hAnsi="Times New Roman"/>
                <w:spacing w:val="-6"/>
                <w:sz w:val="21"/>
                <w:szCs w:val="21"/>
              </w:rPr>
              <w:t xml:space="preserve"> </w:t>
            </w:r>
            <w:r w:rsidRPr="00080894">
              <w:rPr>
                <w:rFonts w:ascii="Times New Roman" w:eastAsia="Arial" w:hAnsi="Times New Roman"/>
                <w:spacing w:val="5"/>
                <w:sz w:val="21"/>
                <w:szCs w:val="21"/>
              </w:rPr>
              <w:t>W</w:t>
            </w:r>
            <w:r w:rsidRPr="00080894">
              <w:rPr>
                <w:rFonts w:ascii="Times New Roman" w:eastAsia="Arial" w:hAnsi="Times New Roman"/>
                <w:sz w:val="21"/>
                <w:szCs w:val="21"/>
              </w:rPr>
              <w:t>e</w:t>
            </w:r>
            <w:r w:rsidRPr="00080894">
              <w:rPr>
                <w:rFonts w:ascii="Times New Roman" w:eastAsia="Arial" w:hAnsi="Times New Roman"/>
                <w:spacing w:val="-3"/>
                <w:sz w:val="21"/>
                <w:szCs w:val="21"/>
              </w:rPr>
              <w:t xml:space="preserve"> </w:t>
            </w:r>
            <w:r w:rsidRPr="00080894">
              <w:rPr>
                <w:rFonts w:ascii="Times New Roman" w:eastAsia="Arial" w:hAnsi="Times New Roman"/>
                <w:sz w:val="21"/>
                <w:szCs w:val="21"/>
              </w:rPr>
              <w:t>are</w:t>
            </w:r>
            <w:r w:rsidRPr="00080894">
              <w:rPr>
                <w:rFonts w:ascii="Times New Roman" w:eastAsia="Arial" w:hAnsi="Times New Roman"/>
                <w:spacing w:val="-1"/>
                <w:sz w:val="21"/>
                <w:szCs w:val="21"/>
              </w:rPr>
              <w:t xml:space="preserve"> </w:t>
            </w:r>
            <w:r w:rsidRPr="00080894">
              <w:rPr>
                <w:rFonts w:ascii="Times New Roman" w:eastAsia="Arial" w:hAnsi="Times New Roman"/>
                <w:bCs/>
                <w:spacing w:val="-7"/>
                <w:sz w:val="21"/>
                <w:szCs w:val="21"/>
              </w:rPr>
              <w:lastRenderedPageBreak/>
              <w:t>p</w:t>
            </w:r>
            <w:r w:rsidRPr="00080894">
              <w:rPr>
                <w:rFonts w:ascii="Times New Roman" w:eastAsia="Arial" w:hAnsi="Times New Roman"/>
                <w:bCs/>
                <w:spacing w:val="5"/>
                <w:sz w:val="21"/>
                <w:szCs w:val="21"/>
              </w:rPr>
              <w:t>e</w:t>
            </w:r>
            <w:r w:rsidRPr="00080894">
              <w:rPr>
                <w:rFonts w:ascii="Times New Roman" w:eastAsia="Arial" w:hAnsi="Times New Roman"/>
                <w:bCs/>
                <w:spacing w:val="-10"/>
                <w:sz w:val="21"/>
                <w:szCs w:val="21"/>
              </w:rPr>
              <w:t>r</w:t>
            </w:r>
            <w:r w:rsidRPr="00080894">
              <w:rPr>
                <w:rFonts w:ascii="Times New Roman" w:eastAsia="Arial" w:hAnsi="Times New Roman"/>
                <w:bCs/>
                <w:spacing w:val="-5"/>
                <w:sz w:val="21"/>
                <w:szCs w:val="21"/>
              </w:rPr>
              <w:t>f</w:t>
            </w:r>
            <w:r w:rsidRPr="00080894">
              <w:rPr>
                <w:rFonts w:ascii="Times New Roman" w:eastAsia="Arial" w:hAnsi="Times New Roman"/>
                <w:bCs/>
                <w:spacing w:val="-7"/>
                <w:sz w:val="21"/>
                <w:szCs w:val="21"/>
              </w:rPr>
              <w:t>o</w:t>
            </w:r>
            <w:r w:rsidRPr="00080894">
              <w:rPr>
                <w:rFonts w:ascii="Times New Roman" w:eastAsia="Arial" w:hAnsi="Times New Roman"/>
                <w:bCs/>
                <w:spacing w:val="-10"/>
                <w:sz w:val="21"/>
                <w:szCs w:val="21"/>
              </w:rPr>
              <w:t>r</w:t>
            </w:r>
            <w:r w:rsidRPr="00080894">
              <w:rPr>
                <w:rFonts w:ascii="Times New Roman" w:eastAsia="Arial" w:hAnsi="Times New Roman"/>
                <w:bCs/>
                <w:spacing w:val="-8"/>
                <w:sz w:val="21"/>
                <w:szCs w:val="21"/>
              </w:rPr>
              <w:t>m</w:t>
            </w:r>
            <w:r w:rsidRPr="00080894">
              <w:rPr>
                <w:rFonts w:ascii="Times New Roman" w:eastAsia="Arial" w:hAnsi="Times New Roman"/>
                <w:bCs/>
                <w:spacing w:val="-6"/>
                <w:sz w:val="21"/>
                <w:szCs w:val="21"/>
              </w:rPr>
              <w:t>i</w:t>
            </w:r>
            <w:r w:rsidRPr="00080894">
              <w:rPr>
                <w:rFonts w:ascii="Times New Roman" w:eastAsia="Arial" w:hAnsi="Times New Roman"/>
                <w:bCs/>
                <w:spacing w:val="-7"/>
                <w:sz w:val="21"/>
                <w:szCs w:val="21"/>
              </w:rPr>
              <w:t>n</w:t>
            </w:r>
            <w:r w:rsidRPr="00080894">
              <w:rPr>
                <w:rFonts w:ascii="Times New Roman" w:eastAsia="Arial" w:hAnsi="Times New Roman"/>
                <w:bCs/>
                <w:sz w:val="21"/>
                <w:szCs w:val="21"/>
              </w:rPr>
              <w:t xml:space="preserve">g </w:t>
            </w:r>
            <w:r w:rsidRPr="00080894">
              <w:rPr>
                <w:rFonts w:ascii="Times New Roman" w:eastAsia="Arial" w:hAnsi="Times New Roman"/>
                <w:bCs/>
                <w:spacing w:val="9"/>
                <w:sz w:val="21"/>
                <w:szCs w:val="21"/>
              </w:rPr>
              <w:t>w</w:t>
            </w:r>
            <w:r w:rsidRPr="00080894">
              <w:rPr>
                <w:rFonts w:ascii="Times New Roman" w:eastAsia="Arial" w:hAnsi="Times New Roman"/>
                <w:bCs/>
                <w:spacing w:val="3"/>
                <w:sz w:val="21"/>
                <w:szCs w:val="21"/>
              </w:rPr>
              <w:t>i</w:t>
            </w:r>
            <w:r w:rsidRPr="00080894">
              <w:rPr>
                <w:rFonts w:ascii="Times New Roman" w:eastAsia="Arial" w:hAnsi="Times New Roman"/>
                <w:bCs/>
                <w:spacing w:val="1"/>
                <w:sz w:val="21"/>
                <w:szCs w:val="21"/>
              </w:rPr>
              <w:t>t</w:t>
            </w:r>
            <w:r w:rsidRPr="00080894">
              <w:rPr>
                <w:rFonts w:ascii="Times New Roman" w:eastAsia="Arial" w:hAnsi="Times New Roman"/>
                <w:bCs/>
                <w:spacing w:val="5"/>
                <w:sz w:val="21"/>
                <w:szCs w:val="21"/>
              </w:rPr>
              <w:t>h</w:t>
            </w:r>
            <w:r w:rsidRPr="00080894">
              <w:rPr>
                <w:rFonts w:ascii="Times New Roman" w:eastAsia="Arial" w:hAnsi="Times New Roman"/>
                <w:bCs/>
                <w:spacing w:val="3"/>
                <w:sz w:val="21"/>
                <w:szCs w:val="21"/>
              </w:rPr>
              <w:t>i</w:t>
            </w:r>
            <w:r w:rsidRPr="00080894">
              <w:rPr>
                <w:rFonts w:ascii="Times New Roman" w:eastAsia="Arial" w:hAnsi="Times New Roman"/>
                <w:bCs/>
                <w:sz w:val="21"/>
                <w:szCs w:val="21"/>
              </w:rPr>
              <w:t>n</w:t>
            </w:r>
            <w:r w:rsidRPr="00080894">
              <w:rPr>
                <w:rFonts w:ascii="Times New Roman" w:eastAsia="Arial" w:hAnsi="Times New Roman"/>
                <w:bCs/>
                <w:spacing w:val="9"/>
                <w:sz w:val="21"/>
                <w:szCs w:val="21"/>
              </w:rPr>
              <w:t xml:space="preserve"> </w:t>
            </w:r>
            <w:r w:rsidRPr="00080894">
              <w:rPr>
                <w:rFonts w:ascii="Times New Roman" w:eastAsia="Arial" w:hAnsi="Times New Roman"/>
                <w:bCs/>
                <w:spacing w:val="4"/>
                <w:sz w:val="21"/>
                <w:szCs w:val="21"/>
              </w:rPr>
              <w:t>t</w:t>
            </w:r>
            <w:r w:rsidRPr="00080894">
              <w:rPr>
                <w:rFonts w:ascii="Times New Roman" w:eastAsia="Arial" w:hAnsi="Times New Roman"/>
                <w:bCs/>
                <w:spacing w:val="5"/>
                <w:sz w:val="21"/>
                <w:szCs w:val="21"/>
              </w:rPr>
              <w:t>h</w:t>
            </w:r>
            <w:r w:rsidRPr="00080894">
              <w:rPr>
                <w:rFonts w:ascii="Times New Roman" w:eastAsia="Arial" w:hAnsi="Times New Roman"/>
                <w:bCs/>
                <w:sz w:val="21"/>
                <w:szCs w:val="21"/>
              </w:rPr>
              <w:t>e</w:t>
            </w:r>
            <w:r w:rsidRPr="00080894">
              <w:rPr>
                <w:rFonts w:ascii="Times New Roman" w:eastAsia="Arial" w:hAnsi="Times New Roman"/>
                <w:bCs/>
                <w:spacing w:val="9"/>
                <w:sz w:val="21"/>
                <w:szCs w:val="21"/>
              </w:rPr>
              <w:t xml:space="preserve"> </w:t>
            </w:r>
            <w:r w:rsidRPr="00080894">
              <w:rPr>
                <w:rFonts w:ascii="Times New Roman" w:eastAsia="Arial" w:hAnsi="Times New Roman"/>
                <w:bCs/>
                <w:spacing w:val="4"/>
                <w:sz w:val="21"/>
                <w:szCs w:val="21"/>
              </w:rPr>
              <w:t>t</w:t>
            </w:r>
            <w:r w:rsidRPr="00080894">
              <w:rPr>
                <w:rFonts w:ascii="Times New Roman" w:eastAsia="Arial" w:hAnsi="Times New Roman"/>
                <w:bCs/>
                <w:spacing w:val="5"/>
                <w:sz w:val="21"/>
                <w:szCs w:val="21"/>
              </w:rPr>
              <w:t>o</w:t>
            </w:r>
            <w:r w:rsidRPr="00080894">
              <w:rPr>
                <w:rFonts w:ascii="Times New Roman" w:eastAsia="Arial" w:hAnsi="Times New Roman"/>
                <w:bCs/>
                <w:sz w:val="21"/>
                <w:szCs w:val="21"/>
              </w:rPr>
              <w:t>p</w:t>
            </w:r>
            <w:r w:rsidRPr="00080894">
              <w:rPr>
                <w:rFonts w:ascii="Times New Roman" w:eastAsia="Arial" w:hAnsi="Times New Roman"/>
                <w:bCs/>
                <w:spacing w:val="9"/>
                <w:sz w:val="21"/>
                <w:szCs w:val="21"/>
              </w:rPr>
              <w:t xml:space="preserve"> </w:t>
            </w:r>
            <w:r w:rsidRPr="00080894">
              <w:rPr>
                <w:rFonts w:ascii="Times New Roman" w:eastAsia="Arial" w:hAnsi="Times New Roman"/>
                <w:bCs/>
                <w:spacing w:val="5"/>
                <w:sz w:val="21"/>
                <w:szCs w:val="21"/>
              </w:rPr>
              <w:t>8</w:t>
            </w:r>
            <w:r w:rsidRPr="00080894">
              <w:rPr>
                <w:rFonts w:ascii="Times New Roman" w:eastAsia="Arial" w:hAnsi="Times New Roman"/>
                <w:bCs/>
                <w:spacing w:val="7"/>
                <w:sz w:val="21"/>
                <w:szCs w:val="21"/>
              </w:rPr>
              <w:t>0</w:t>
            </w:r>
            <w:r w:rsidRPr="00080894">
              <w:rPr>
                <w:rFonts w:ascii="Times New Roman" w:eastAsia="Arial" w:hAnsi="Times New Roman"/>
                <w:bCs/>
                <w:sz w:val="21"/>
                <w:szCs w:val="21"/>
              </w:rPr>
              <w:t>%</w:t>
            </w:r>
            <w:r w:rsidRPr="00080894">
              <w:rPr>
                <w:rFonts w:ascii="Times New Roman" w:eastAsia="Arial" w:hAnsi="Times New Roman"/>
                <w:b/>
                <w:bCs/>
                <w:spacing w:val="1"/>
                <w:sz w:val="21"/>
                <w:szCs w:val="21"/>
              </w:rPr>
              <w:t xml:space="preserve"> </w:t>
            </w:r>
            <w:r w:rsidRPr="00080894">
              <w:rPr>
                <w:rFonts w:ascii="Times New Roman" w:eastAsia="Arial" w:hAnsi="Times New Roman"/>
                <w:spacing w:val="12"/>
                <w:sz w:val="21"/>
                <w:szCs w:val="21"/>
              </w:rPr>
              <w:t>o</w:t>
            </w:r>
            <w:r w:rsidRPr="00080894">
              <w:rPr>
                <w:rFonts w:ascii="Times New Roman" w:eastAsia="Arial" w:hAnsi="Times New Roman"/>
                <w:sz w:val="21"/>
                <w:szCs w:val="21"/>
              </w:rPr>
              <w:t>f hos</w:t>
            </w:r>
            <w:r w:rsidRPr="00080894">
              <w:rPr>
                <w:rFonts w:ascii="Times New Roman" w:eastAsia="Arial" w:hAnsi="Times New Roman"/>
                <w:spacing w:val="-2"/>
                <w:sz w:val="21"/>
                <w:szCs w:val="21"/>
              </w:rPr>
              <w:t>p</w:t>
            </w:r>
            <w:r w:rsidRPr="00080894">
              <w:rPr>
                <w:rFonts w:ascii="Times New Roman" w:eastAsia="Arial" w:hAnsi="Times New Roman"/>
                <w:spacing w:val="1"/>
                <w:sz w:val="21"/>
                <w:szCs w:val="21"/>
              </w:rPr>
              <w:t>i</w:t>
            </w:r>
            <w:r w:rsidRPr="00080894">
              <w:rPr>
                <w:rFonts w:ascii="Times New Roman" w:eastAsia="Arial" w:hAnsi="Times New Roman"/>
                <w:spacing w:val="-1"/>
                <w:sz w:val="21"/>
                <w:szCs w:val="21"/>
              </w:rPr>
              <w:t>t</w:t>
            </w:r>
            <w:r w:rsidRPr="00080894">
              <w:rPr>
                <w:rFonts w:ascii="Times New Roman" w:eastAsia="Arial" w:hAnsi="Times New Roman"/>
                <w:sz w:val="21"/>
                <w:szCs w:val="21"/>
              </w:rPr>
              <w:t>a</w:t>
            </w:r>
            <w:r w:rsidRPr="00080894">
              <w:rPr>
                <w:rFonts w:ascii="Times New Roman" w:eastAsia="Arial" w:hAnsi="Times New Roman"/>
                <w:spacing w:val="-1"/>
                <w:sz w:val="21"/>
                <w:szCs w:val="21"/>
              </w:rPr>
              <w:t>l</w:t>
            </w:r>
            <w:r w:rsidRPr="00080894">
              <w:rPr>
                <w:rFonts w:ascii="Times New Roman" w:eastAsia="Arial" w:hAnsi="Times New Roman"/>
                <w:sz w:val="21"/>
                <w:szCs w:val="21"/>
              </w:rPr>
              <w:t>s</w:t>
            </w:r>
            <w:r w:rsidRPr="00080894">
              <w:rPr>
                <w:rFonts w:ascii="Times New Roman" w:eastAsia="Arial" w:hAnsi="Times New Roman"/>
                <w:spacing w:val="-1"/>
                <w:sz w:val="21"/>
                <w:szCs w:val="21"/>
              </w:rPr>
              <w:t xml:space="preserve"> </w:t>
            </w:r>
            <w:r w:rsidRPr="00080894">
              <w:rPr>
                <w:rFonts w:ascii="Times New Roman" w:eastAsia="Arial" w:hAnsi="Times New Roman"/>
                <w:sz w:val="21"/>
                <w:szCs w:val="21"/>
              </w:rPr>
              <w:t>na</w:t>
            </w:r>
            <w:r w:rsidRPr="00080894">
              <w:rPr>
                <w:rFonts w:ascii="Times New Roman" w:eastAsia="Arial" w:hAnsi="Times New Roman"/>
                <w:spacing w:val="-1"/>
                <w:sz w:val="21"/>
                <w:szCs w:val="21"/>
              </w:rPr>
              <w:t>ti</w:t>
            </w:r>
            <w:r w:rsidRPr="00080894">
              <w:rPr>
                <w:rFonts w:ascii="Times New Roman" w:eastAsia="Arial" w:hAnsi="Times New Roman"/>
                <w:sz w:val="21"/>
                <w:szCs w:val="21"/>
              </w:rPr>
              <w:t>on</w:t>
            </w:r>
            <w:r w:rsidRPr="00080894">
              <w:rPr>
                <w:rFonts w:ascii="Times New Roman" w:eastAsia="Arial" w:hAnsi="Times New Roman"/>
                <w:spacing w:val="-2"/>
                <w:sz w:val="21"/>
                <w:szCs w:val="21"/>
              </w:rPr>
              <w:t>a</w:t>
            </w:r>
            <w:r w:rsidRPr="00080894">
              <w:rPr>
                <w:rFonts w:ascii="Times New Roman" w:eastAsia="Arial" w:hAnsi="Times New Roman"/>
                <w:spacing w:val="1"/>
                <w:sz w:val="21"/>
                <w:szCs w:val="21"/>
              </w:rPr>
              <w:t>ll</w:t>
            </w:r>
            <w:r w:rsidRPr="00080894">
              <w:rPr>
                <w:rFonts w:ascii="Times New Roman" w:eastAsia="Arial" w:hAnsi="Times New Roman"/>
                <w:spacing w:val="-2"/>
                <w:sz w:val="21"/>
                <w:szCs w:val="21"/>
              </w:rPr>
              <w:t>y</w:t>
            </w:r>
            <w:r w:rsidRPr="00080894">
              <w:rPr>
                <w:rFonts w:ascii="Times New Roman" w:eastAsia="Arial" w:hAnsi="Times New Roman"/>
                <w:sz w:val="21"/>
                <w:szCs w:val="21"/>
              </w:rPr>
              <w:t>.</w:t>
            </w:r>
          </w:p>
          <w:p w14:paraId="74EC5EDF" w14:textId="77777777" w:rsidR="00DB135D" w:rsidRPr="00080894" w:rsidRDefault="00DB135D" w:rsidP="00FE7AB4">
            <w:pPr>
              <w:rPr>
                <w:rFonts w:ascii="Times New Roman" w:hAnsi="Times New Roman"/>
              </w:rPr>
            </w:pPr>
          </w:p>
        </w:tc>
      </w:tr>
      <w:tr w:rsidR="00DB135D" w:rsidRPr="00080894" w14:paraId="5A10988F" w14:textId="77777777" w:rsidTr="00FE7AB4">
        <w:tc>
          <w:tcPr>
            <w:tcW w:w="3079" w:type="dxa"/>
          </w:tcPr>
          <w:p w14:paraId="4ECA286C" w14:textId="77777777" w:rsidR="00DB135D" w:rsidRPr="00080894" w:rsidRDefault="00DB135D" w:rsidP="00FE7AB4">
            <w:pPr>
              <w:rPr>
                <w:rFonts w:ascii="Times New Roman" w:hAnsi="Times New Roman"/>
              </w:rPr>
            </w:pPr>
            <w:r w:rsidRPr="00080894">
              <w:rPr>
                <w:rFonts w:ascii="Times New Roman" w:hAnsi="Times New Roman"/>
              </w:rPr>
              <w:lastRenderedPageBreak/>
              <w:t>Modes of delivery/ multiple modalities</w:t>
            </w:r>
          </w:p>
        </w:tc>
        <w:tc>
          <w:tcPr>
            <w:tcW w:w="3144" w:type="dxa"/>
          </w:tcPr>
          <w:p w14:paraId="3C7D8802" w14:textId="77777777" w:rsidR="00DB135D" w:rsidRPr="00080894" w:rsidRDefault="00DB135D" w:rsidP="00FE7AB4">
            <w:pPr>
              <w:rPr>
                <w:rFonts w:ascii="Times New Roman" w:hAnsi="Times New Roman"/>
              </w:rPr>
            </w:pPr>
            <w:r w:rsidRPr="00080894">
              <w:rPr>
                <w:rFonts w:ascii="Times New Roman" w:hAnsi="Times New Roman"/>
              </w:rPr>
              <w:t xml:space="preserve">Clinical staff consistently reported a strong preference for feedback delivered in a visual format (i.e. graphs, tables, charts) rather than text. </w:t>
            </w:r>
            <w:r w:rsidRPr="00080894">
              <w:rPr>
                <w:rFonts w:ascii="Times New Roman" w:hAnsi="Times New Roman"/>
              </w:rPr>
              <w:t xml:space="preserve"> Where possible, consider presenting key findings in both writing and in a visual format.  </w:t>
            </w:r>
          </w:p>
        </w:tc>
        <w:tc>
          <w:tcPr>
            <w:tcW w:w="7725" w:type="dxa"/>
            <w:gridSpan w:val="2"/>
          </w:tcPr>
          <w:p w14:paraId="36D78739" w14:textId="77777777" w:rsidR="00DB135D" w:rsidRPr="00080894" w:rsidRDefault="00DB135D" w:rsidP="00FE7AB4">
            <w:pPr>
              <w:rPr>
                <w:rFonts w:ascii="Times New Roman" w:hAnsi="Times New Roman"/>
              </w:rPr>
            </w:pPr>
            <w:r w:rsidRPr="00080894">
              <w:rPr>
                <w:rFonts w:ascii="Times New Roman" w:hAnsi="Times New Roman"/>
              </w:rPr>
              <w:t>Reports from both trials presented feedback on performance graphically, with an accompanying summary in writing:</w:t>
            </w:r>
          </w:p>
          <w:p w14:paraId="056B6F07" w14:textId="77777777" w:rsidR="00DB135D" w:rsidRPr="00080894" w:rsidRDefault="00DB135D" w:rsidP="00FE7AB4">
            <w:pPr>
              <w:rPr>
                <w:rFonts w:ascii="Times New Roman" w:hAnsi="Times New Roman"/>
              </w:rPr>
            </w:pPr>
          </w:p>
          <w:p w14:paraId="058F0071" w14:textId="77777777" w:rsidR="00DB135D" w:rsidRPr="002B613D" w:rsidRDefault="00DB135D" w:rsidP="00FE7AB4">
            <w:pPr>
              <w:rPr>
                <w:rFonts w:ascii="Times New Roman" w:hAnsi="Times New Roman"/>
              </w:rPr>
            </w:pPr>
            <w:r w:rsidRPr="000F095F">
              <w:rPr>
                <w:rFonts w:ascii="Times New Roman" w:hAnsi="Times New Roman"/>
                <w:noProof/>
                <w:lang w:eastAsia="en-GB"/>
              </w:rPr>
              <w:drawing>
                <wp:inline distT="0" distB="0" distL="0" distR="0" wp14:anchorId="17C1AD4D" wp14:editId="7C222CC6">
                  <wp:extent cx="4768215" cy="3098800"/>
                  <wp:effectExtent l="0" t="0" r="0" b="635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68215" cy="3098800"/>
                          </a:xfrm>
                          <a:prstGeom prst="rect">
                            <a:avLst/>
                          </a:prstGeom>
                        </pic:spPr>
                      </pic:pic>
                    </a:graphicData>
                  </a:graphic>
                </wp:inline>
              </w:drawing>
            </w:r>
          </w:p>
        </w:tc>
      </w:tr>
    </w:tbl>
    <w:p w14:paraId="49B997EA" w14:textId="77777777" w:rsidR="00DB135D" w:rsidRPr="00080894" w:rsidRDefault="00DB135D" w:rsidP="00DB135D">
      <w:pPr>
        <w:rPr>
          <w:rFonts w:ascii="Times New Roman" w:hAnsi="Times New Roman" w:cs="Times New Roman"/>
        </w:rPr>
      </w:pPr>
    </w:p>
    <w:p w14:paraId="7005D069" w14:textId="77777777" w:rsidR="005B0D14" w:rsidRPr="002A237B" w:rsidRDefault="005B0D14" w:rsidP="002A237B"/>
    <w:sectPr w:rsidR="005B0D14" w:rsidRPr="002A237B" w:rsidSect="00DB135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15E78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964D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D2C5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E02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35D"/>
    <w:rsid w:val="000A395C"/>
    <w:rsid w:val="001C2F45"/>
    <w:rsid w:val="002258FE"/>
    <w:rsid w:val="0024759E"/>
    <w:rsid w:val="00273123"/>
    <w:rsid w:val="002A237B"/>
    <w:rsid w:val="00330467"/>
    <w:rsid w:val="003400F1"/>
    <w:rsid w:val="003D0373"/>
    <w:rsid w:val="00416AA0"/>
    <w:rsid w:val="0056264E"/>
    <w:rsid w:val="005B0D14"/>
    <w:rsid w:val="005C161B"/>
    <w:rsid w:val="006422C8"/>
    <w:rsid w:val="006F163E"/>
    <w:rsid w:val="00873D7B"/>
    <w:rsid w:val="00880119"/>
    <w:rsid w:val="00890E90"/>
    <w:rsid w:val="0091059B"/>
    <w:rsid w:val="00930117"/>
    <w:rsid w:val="00943D2A"/>
    <w:rsid w:val="00A36CF5"/>
    <w:rsid w:val="00AD1B4C"/>
    <w:rsid w:val="00AD3173"/>
    <w:rsid w:val="00B162EA"/>
    <w:rsid w:val="00B23E4E"/>
    <w:rsid w:val="00B3772F"/>
    <w:rsid w:val="00B47923"/>
    <w:rsid w:val="00B73992"/>
    <w:rsid w:val="00B7564E"/>
    <w:rsid w:val="00BF7C01"/>
    <w:rsid w:val="00C43089"/>
    <w:rsid w:val="00CA19CD"/>
    <w:rsid w:val="00D00D33"/>
    <w:rsid w:val="00D516EC"/>
    <w:rsid w:val="00DB135D"/>
    <w:rsid w:val="00E057DF"/>
    <w:rsid w:val="00E209F2"/>
    <w:rsid w:val="00EB66B1"/>
    <w:rsid w:val="00F367F1"/>
    <w:rsid w:val="00F41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F5795"/>
  <w15:chartTrackingRefBased/>
  <w15:docId w15:val="{D9D08591-018D-4426-9EBF-36D43D5ED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35D"/>
    <w:pPr>
      <w:spacing w:before="120" w:after="0"/>
    </w:pPr>
  </w:style>
  <w:style w:type="paragraph" w:styleId="Heading1">
    <w:name w:val="heading 1"/>
    <w:basedOn w:val="Normal"/>
    <w:next w:val="Normal"/>
    <w:link w:val="Heading1Char"/>
    <w:autoRedefine/>
    <w:uiPriority w:val="9"/>
    <w:qFormat/>
    <w:rsid w:val="00EB66B1"/>
    <w:pPr>
      <w:keepNext/>
      <w:keepLines/>
      <w:outlineLvl w:val="0"/>
    </w:pPr>
    <w:rPr>
      <w:rFonts w:eastAsiaTheme="majorEastAsia"/>
      <w:b/>
      <w:bCs/>
      <w:sz w:val="36"/>
      <w:szCs w:val="28"/>
    </w:rPr>
  </w:style>
  <w:style w:type="paragraph" w:styleId="Heading2">
    <w:name w:val="heading 2"/>
    <w:basedOn w:val="Normal"/>
    <w:next w:val="Normal"/>
    <w:link w:val="Heading2Char"/>
    <w:autoRedefine/>
    <w:uiPriority w:val="9"/>
    <w:unhideWhenUsed/>
    <w:qFormat/>
    <w:rsid w:val="00EB66B1"/>
    <w:pPr>
      <w:keepNext/>
      <w:keepLines/>
      <w:spacing w:before="240" w:after="120"/>
      <w:outlineLvl w:val="1"/>
    </w:pPr>
    <w:rPr>
      <w:rFonts w:eastAsiaTheme="majorEastAsia"/>
      <w:b/>
      <w:bCs/>
      <w:sz w:val="28"/>
      <w:szCs w:val="26"/>
    </w:rPr>
  </w:style>
  <w:style w:type="paragraph" w:styleId="Heading3">
    <w:name w:val="heading 3"/>
    <w:basedOn w:val="Normal"/>
    <w:next w:val="Normal"/>
    <w:link w:val="Heading3Char"/>
    <w:autoRedefine/>
    <w:uiPriority w:val="9"/>
    <w:unhideWhenUsed/>
    <w:qFormat/>
    <w:rsid w:val="00EB66B1"/>
    <w:pPr>
      <w:keepNext/>
      <w:keepLines/>
      <w:spacing w:before="240" w:after="120"/>
      <w:outlineLvl w:val="2"/>
    </w:pPr>
    <w:rPr>
      <w:rFonts w:eastAsiaTheme="majorEastAsia"/>
      <w:b/>
      <w:bCs/>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rFonts w:eastAsiaTheme="majorEastAsia"/>
      <w:b/>
      <w:bCs/>
      <w:iC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eastAsiaTheme="majorEastAsia"/>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eastAsiaTheme="majorEastAsia"/>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line="240" w:lineRule="auto"/>
    </w:pPr>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line="240" w:lineRule="auto"/>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EB66B1"/>
    <w:rPr>
      <w:rFonts w:ascii="Arial" w:eastAsiaTheme="majorEastAsia" w:hAnsi="Arial" w:cs="Arial"/>
      <w:b/>
      <w:bCs/>
      <w:sz w:val="36"/>
      <w:szCs w:val="28"/>
    </w:rPr>
  </w:style>
  <w:style w:type="character" w:customStyle="1" w:styleId="Heading2Char">
    <w:name w:val="Heading 2 Char"/>
    <w:basedOn w:val="DefaultParagraphFont"/>
    <w:link w:val="Heading2"/>
    <w:uiPriority w:val="9"/>
    <w:rsid w:val="00EB66B1"/>
    <w:rPr>
      <w:rFonts w:ascii="Arial" w:eastAsiaTheme="majorEastAsia" w:hAnsi="Arial" w:cs="Arial"/>
      <w:b/>
      <w:bCs/>
      <w:sz w:val="28"/>
      <w:szCs w:val="26"/>
    </w:rPr>
  </w:style>
  <w:style w:type="character" w:customStyle="1" w:styleId="Heading3Char">
    <w:name w:val="Heading 3 Char"/>
    <w:basedOn w:val="DefaultParagraphFont"/>
    <w:link w:val="Heading3"/>
    <w:uiPriority w:val="9"/>
    <w:rsid w:val="00EB66B1"/>
    <w:rPr>
      <w:rFonts w:ascii="Arial" w:eastAsiaTheme="majorEastAsia" w:hAnsi="Arial" w:cs="Arial"/>
      <w:b/>
      <w:bCs/>
      <w:sz w:val="24"/>
    </w:rPr>
  </w:style>
  <w:style w:type="character" w:customStyle="1" w:styleId="Heading4Char">
    <w:name w:val="Heading 4 Char"/>
    <w:basedOn w:val="DefaultParagraphFont"/>
    <w:link w:val="Heading4"/>
    <w:uiPriority w:val="9"/>
    <w:rsid w:val="00EB66B1"/>
    <w:rPr>
      <w:rFonts w:ascii="Arial" w:eastAsiaTheme="majorEastAsia" w:hAnsi="Arial" w:cs="Arial"/>
      <w:b/>
      <w:bCs/>
      <w:iCs/>
      <w:sz w:val="24"/>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before="0" w:line="240" w:lineRule="auto"/>
    </w:pPr>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before="0" w:line="240" w:lineRule="auto"/>
    </w:pPr>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pPr>
      <w:spacing w:before="0" w:line="240" w:lineRule="auto"/>
    </w:pPr>
    <w:rPr>
      <w:rFonts w:eastAsiaTheme="majorEastAsia" w:cstheme="majorBidi"/>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semiHidden/>
    <w:unhideWhenUsed/>
    <w:rsid w:val="00930117"/>
    <w:rPr>
      <w:rFonts w:cs="Times New Roman"/>
    </w:rPr>
  </w:style>
  <w:style w:type="paragraph" w:styleId="Index1">
    <w:name w:val="index 1"/>
    <w:basedOn w:val="Normal"/>
    <w:next w:val="Normal"/>
    <w:autoRedefine/>
    <w:uiPriority w:val="99"/>
    <w:semiHidden/>
    <w:unhideWhenUsed/>
    <w:rsid w:val="00873D7B"/>
    <w:pPr>
      <w:spacing w:before="0" w:line="240" w:lineRule="auto"/>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 w:type="table" w:styleId="TableGrid">
    <w:name w:val="Table Grid"/>
    <w:basedOn w:val="TableNormal"/>
    <w:uiPriority w:val="39"/>
    <w:rsid w:val="00DB135D"/>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hospital.blood.co.uk/audit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Moreau</dc:creator>
  <cp:keywords/>
  <dc:description/>
  <cp:lastModifiedBy>Mairi Hull</cp:lastModifiedBy>
  <cp:revision>2</cp:revision>
  <dcterms:created xsi:type="dcterms:W3CDTF">2021-06-29T13:58:00Z</dcterms:created>
  <dcterms:modified xsi:type="dcterms:W3CDTF">2021-06-29T13:58:00Z</dcterms:modified>
</cp:coreProperties>
</file>