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1556F" w14:textId="77777777" w:rsidR="0034735C" w:rsidRDefault="0034735C" w:rsidP="0034735C">
      <w:pPr>
        <w:pStyle w:val="Caption"/>
        <w:rPr>
          <w:vertAlign w:val="superscript"/>
        </w:rPr>
      </w:pPr>
      <w:bookmarkStart w:id="0" w:name="_Ref26184547"/>
      <w:bookmarkStart w:id="1" w:name="_Toc28948991"/>
      <w:r>
        <w:t>Supplementary File 7</w:t>
      </w:r>
      <w:bookmarkEnd w:id="0"/>
      <w:r>
        <w:t xml:space="preserve">: </w:t>
      </w:r>
      <w:r w:rsidRPr="00BE286C">
        <w:t xml:space="preserve">Behavioural specification of the audit standards, feedback and recommendations identified in existing feedback reports, presented according to the AACTT principle of behavioural specificity (Presseau et al. </w:t>
      </w:r>
      <w:r w:rsidRPr="00BE286C">
        <w:rPr>
          <w:i/>
          <w:iCs/>
        </w:rPr>
        <w:t>in press</w:t>
      </w:r>
      <w:r w:rsidRPr="00BE286C">
        <w:t>).</w:t>
      </w:r>
      <w:r w:rsidRPr="00BE286C">
        <w:rPr>
          <w:vertAlign w:val="superscript"/>
        </w:rPr>
        <w:t>1</w:t>
      </w:r>
      <w:bookmarkEnd w:id="1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79"/>
        <w:gridCol w:w="3790"/>
        <w:gridCol w:w="1406"/>
        <w:gridCol w:w="1471"/>
        <w:gridCol w:w="1660"/>
        <w:gridCol w:w="1937"/>
        <w:gridCol w:w="1515"/>
      </w:tblGrid>
      <w:tr w:rsidR="0034735C" w:rsidRPr="006A248E" w14:paraId="62624D1D" w14:textId="77777777" w:rsidTr="000716A6">
        <w:trPr>
          <w:tblHeader/>
        </w:trPr>
        <w:tc>
          <w:tcPr>
            <w:tcW w:w="0" w:type="auto"/>
            <w:tcBorders>
              <w:right w:val="nil"/>
            </w:tcBorders>
          </w:tcPr>
          <w:p w14:paraId="61472F9B" w14:textId="77777777" w:rsidR="0034735C" w:rsidRPr="006A248E" w:rsidRDefault="0034735C" w:rsidP="000716A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248E">
              <w:rPr>
                <w:rFonts w:ascii="Times New Roman" w:hAnsi="Times New Roman"/>
                <w:b/>
                <w:sz w:val="20"/>
                <w:szCs w:val="20"/>
              </w:rPr>
              <w:t>Feedback document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2FA3490" w14:textId="77777777" w:rsidR="0034735C" w:rsidRPr="006A248E" w:rsidRDefault="0034735C" w:rsidP="000716A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248E">
              <w:rPr>
                <w:rFonts w:ascii="Times New Roman" w:hAnsi="Times New Roman"/>
                <w:b/>
                <w:sz w:val="20"/>
                <w:szCs w:val="20"/>
              </w:rPr>
              <w:t>Number of audit standards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 feedback items/ recommendations </w:t>
            </w:r>
            <w:r w:rsidRPr="006A24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identified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3BF3754" w14:textId="77777777" w:rsidR="0034735C" w:rsidRPr="006A248E" w:rsidRDefault="0034735C" w:rsidP="000716A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% ACTOR specified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9BA6223" w14:textId="77777777" w:rsidR="0034735C" w:rsidRPr="006A248E" w:rsidRDefault="0034735C" w:rsidP="000716A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248E">
              <w:rPr>
                <w:rFonts w:ascii="Times New Roman" w:hAnsi="Times New Roman"/>
                <w:b/>
                <w:sz w:val="20"/>
                <w:szCs w:val="20"/>
              </w:rPr>
              <w:t>% ACTION specified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E53DAA4" w14:textId="77777777" w:rsidR="0034735C" w:rsidRPr="006A248E" w:rsidRDefault="0034735C" w:rsidP="000716A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248E">
              <w:rPr>
                <w:rFonts w:ascii="Times New Roman" w:hAnsi="Times New Roman"/>
                <w:b/>
                <w:sz w:val="20"/>
                <w:szCs w:val="20"/>
              </w:rPr>
              <w:t>% CONTEXT specified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1F79E11" w14:textId="77777777" w:rsidR="0034735C" w:rsidRPr="006A248E" w:rsidRDefault="0034735C" w:rsidP="000716A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248E">
              <w:rPr>
                <w:rFonts w:ascii="Times New Roman" w:hAnsi="Times New Roman"/>
                <w:b/>
                <w:sz w:val="20"/>
                <w:szCs w:val="20"/>
              </w:rPr>
              <w:t>% TIMEFRAME specified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377DFDE" w14:textId="77777777" w:rsidR="0034735C" w:rsidRDefault="0034735C" w:rsidP="000716A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248E">
              <w:rPr>
                <w:rFonts w:ascii="Times New Roman" w:hAnsi="Times New Roman"/>
                <w:b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TARGET</w:t>
            </w:r>
            <w:r w:rsidRPr="006A248E">
              <w:rPr>
                <w:rFonts w:ascii="Times New Roman" w:hAnsi="Times New Roman"/>
                <w:b/>
                <w:sz w:val="20"/>
                <w:szCs w:val="20"/>
              </w:rPr>
              <w:t xml:space="preserve"> specified</w:t>
            </w:r>
          </w:p>
          <w:p w14:paraId="58D444DA" w14:textId="77777777" w:rsidR="0034735C" w:rsidRPr="006A248E" w:rsidRDefault="0034735C" w:rsidP="000716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735C" w:rsidRPr="006A248E" w14:paraId="457CD4A3" w14:textId="77777777" w:rsidTr="000716A6">
        <w:tc>
          <w:tcPr>
            <w:tcW w:w="0" w:type="auto"/>
            <w:gridSpan w:val="7"/>
            <w:tcBorders>
              <w:bottom w:val="nil"/>
              <w:right w:val="nil"/>
            </w:tcBorders>
          </w:tcPr>
          <w:p w14:paraId="70353D48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b/>
                <w:bCs/>
                <w:sz w:val="20"/>
                <w:szCs w:val="20"/>
              </w:rPr>
              <w:t>STANDARDS</w:t>
            </w:r>
          </w:p>
        </w:tc>
      </w:tr>
      <w:tr w:rsidR="0034735C" w:rsidRPr="006A248E" w14:paraId="3C81C2E1" w14:textId="77777777" w:rsidTr="000716A6">
        <w:tc>
          <w:tcPr>
            <w:tcW w:w="0" w:type="auto"/>
            <w:tcBorders>
              <w:bottom w:val="nil"/>
              <w:right w:val="nil"/>
            </w:tcBorders>
          </w:tcPr>
          <w:p w14:paraId="60F65731" w14:textId="77777777" w:rsidR="0034735C" w:rsidRPr="006471C8" w:rsidRDefault="0034735C" w:rsidP="000716A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AUDIT  A</w:t>
            </w:r>
          </w:p>
          <w:p w14:paraId="657BD4CE" w14:textId="77777777" w:rsidR="0034735C" w:rsidRPr="006A248E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Audit findings report  Part 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A9FD327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7463B9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C2280E8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B80FCF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A4355A2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39151A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CEB337A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22AF88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BB4B093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E6CBC5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A2432A3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B76A9C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</w:tr>
      <w:tr w:rsidR="0034735C" w:rsidRPr="006A248E" w14:paraId="7A014F32" w14:textId="77777777" w:rsidTr="000716A6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591E1445" w14:textId="77777777" w:rsidR="0034735C" w:rsidRPr="006A248E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Interim report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C6F6F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4BE364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F6D17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E8C547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E4F7EE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0835B5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</w:tr>
      <w:tr w:rsidR="0034735C" w:rsidRPr="006A248E" w14:paraId="5554A085" w14:textId="77777777" w:rsidTr="000716A6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1F48277A" w14:textId="77777777" w:rsidR="0034735C" w:rsidRPr="006A248E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Regional slideshow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1F45F8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CBFBFC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8EB190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3EB1EF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3D143F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3EA534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735C" w:rsidRPr="006A248E" w14:paraId="5DD9D9C9" w14:textId="77777777" w:rsidTr="000716A6">
        <w:tc>
          <w:tcPr>
            <w:tcW w:w="0" w:type="auto"/>
            <w:tcBorders>
              <w:top w:val="nil"/>
              <w:right w:val="nil"/>
            </w:tcBorders>
          </w:tcPr>
          <w:p w14:paraId="2A9EE5FC" w14:textId="77777777" w:rsidR="0034735C" w:rsidRPr="006A248E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Audit findings report Part 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CE9BBF4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DDC5D74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9F9EE81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43F89A6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490ADC0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D666FBE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34735C" w:rsidRPr="006A248E" w14:paraId="5329C4D1" w14:textId="77777777" w:rsidTr="000716A6">
        <w:tc>
          <w:tcPr>
            <w:tcW w:w="0" w:type="auto"/>
            <w:tcBorders>
              <w:bottom w:val="nil"/>
              <w:right w:val="nil"/>
            </w:tcBorders>
          </w:tcPr>
          <w:p w14:paraId="0984E756" w14:textId="77777777" w:rsidR="0034735C" w:rsidRDefault="0034735C" w:rsidP="000716A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AUDIT B</w:t>
            </w:r>
          </w:p>
          <w:p w14:paraId="4AAB969F" w14:textId="77777777" w:rsidR="0034735C" w:rsidRPr="006A248E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Main audit report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3BE3D6F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47A5D7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BB1ECC3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D4F5DE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BE91765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335E0C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5ABE2D3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29AB39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F9A52C4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6617BA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DA8EB0C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4E1934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33%</w:t>
            </w:r>
          </w:p>
        </w:tc>
      </w:tr>
      <w:tr w:rsidR="0034735C" w:rsidRPr="006A248E" w14:paraId="3CB6351C" w14:textId="77777777" w:rsidTr="000716A6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04707978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Key findings report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F0A784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575243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FBAFFA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9AE948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F4325E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3D175D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735C" w:rsidRPr="006A248E" w14:paraId="56F44892" w14:textId="77777777" w:rsidTr="000716A6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35204359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Action planning template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46E72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CDDF55" w14:textId="77777777" w:rsidR="0034735C" w:rsidRPr="006A248E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FDAA81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82DC8D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53BDD9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A7299C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735C" w:rsidRPr="006A248E" w14:paraId="5756DD2D" w14:textId="77777777" w:rsidTr="000716A6">
        <w:tc>
          <w:tcPr>
            <w:tcW w:w="0" w:type="auto"/>
            <w:tcBorders>
              <w:top w:val="nil"/>
              <w:right w:val="nil"/>
            </w:tcBorders>
          </w:tcPr>
          <w:p w14:paraId="7490EF77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Regional slideshow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73F8DAE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C2B4A50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3CED3E1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0A31909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C042DE1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761191C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  <w:p w14:paraId="730D1120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35C" w:rsidRPr="006A248E" w14:paraId="44BE0745" w14:textId="77777777" w:rsidTr="000716A6">
        <w:tc>
          <w:tcPr>
            <w:tcW w:w="0" w:type="auto"/>
            <w:tcBorders>
              <w:bottom w:val="nil"/>
              <w:right w:val="nil"/>
            </w:tcBorders>
          </w:tcPr>
          <w:p w14:paraId="3A6FFE8F" w14:textId="77777777" w:rsidR="0034735C" w:rsidRPr="006D1CF1" w:rsidRDefault="0034735C" w:rsidP="000716A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AUDIT C</w:t>
            </w:r>
          </w:p>
          <w:p w14:paraId="75858D69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Main audit findings report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1F8EF0B4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9B4F119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D921F67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77%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29CB8BA9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00B992B0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46%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6A3D1791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84%</w:t>
            </w:r>
          </w:p>
        </w:tc>
      </w:tr>
      <w:tr w:rsidR="0034735C" w:rsidRPr="006A248E" w14:paraId="33E0AD97" w14:textId="77777777" w:rsidTr="000716A6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4929AF18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Letter accompanying feedback report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2EFB11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62A2BA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099475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913301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5E99CA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3E877E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735C" w:rsidRPr="006A248E" w14:paraId="52FD75A6" w14:textId="77777777" w:rsidTr="000716A6"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4D7048E6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Action planning template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A989F3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1E2CC8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A8D804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73BF88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87B973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E2199D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735C" w:rsidRPr="006A248E" w14:paraId="26A36628" w14:textId="77777777" w:rsidTr="000716A6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14:paraId="60974FE6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Regional slideshow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1084B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7E1A3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8137D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08430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C274A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C137B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14:paraId="1AA4281B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35C" w:rsidRPr="006A248E" w14:paraId="4D71D525" w14:textId="77777777" w:rsidTr="000716A6"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92D7E8" w14:textId="77777777" w:rsidR="0034735C" w:rsidRPr="006D1CF1" w:rsidRDefault="0034735C" w:rsidP="000716A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FEEDBACK</w:t>
            </w:r>
          </w:p>
        </w:tc>
      </w:tr>
      <w:tr w:rsidR="0034735C" w:rsidRPr="006A248E" w14:paraId="1E53B8EE" w14:textId="77777777" w:rsidTr="000716A6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ABB91" w14:textId="77777777" w:rsidR="0034735C" w:rsidRDefault="0034735C" w:rsidP="000716A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AUDIT  A </w:t>
            </w:r>
          </w:p>
          <w:p w14:paraId="6DCA7C52" w14:textId="77777777" w:rsidR="0034735C" w:rsidRPr="00CA63B8" w:rsidRDefault="0034735C" w:rsidP="000716A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Audit findings report  Part 1</w:t>
            </w:r>
          </w:p>
          <w:p w14:paraId="0C103D0B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28E29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149975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FD9D3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642F99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2C00C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0E606F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64%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64529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E810A2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48%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2EF6B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37AA2C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47%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82CB4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27E39D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88%</w:t>
            </w:r>
          </w:p>
        </w:tc>
      </w:tr>
      <w:tr w:rsidR="0034735C" w:rsidRPr="006A248E" w14:paraId="7A42DCDA" w14:textId="77777777" w:rsidTr="000716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EA5376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Interim report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9096E8" w14:textId="77777777" w:rsidR="0034735C" w:rsidRPr="006D1CF1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CF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A0F3C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3B8">
              <w:rPr>
                <w:rFonts w:ascii="Times New Roman" w:hAnsi="Times New Roman"/>
                <w:sz w:val="18"/>
                <w:szCs w:val="18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27392D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3B8">
              <w:rPr>
                <w:rFonts w:ascii="Times New Roman" w:hAnsi="Times New Roman"/>
                <w:sz w:val="18"/>
                <w:szCs w:val="18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C95F05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3B8">
              <w:rPr>
                <w:rFonts w:ascii="Times New Roman" w:hAnsi="Times New Roman"/>
                <w:sz w:val="18"/>
                <w:szCs w:val="18"/>
              </w:rPr>
              <w:t>47%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4F1D54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3B8">
              <w:rPr>
                <w:rFonts w:ascii="Times New Roman" w:hAnsi="Times New Roman"/>
                <w:sz w:val="18"/>
                <w:szCs w:val="18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250989" w14:textId="77777777" w:rsidR="0034735C" w:rsidRDefault="0034735C" w:rsidP="000716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3B8"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14:paraId="1DEBCDCC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35C" w:rsidRPr="006A248E" w14:paraId="30E33DFC" w14:textId="77777777" w:rsidTr="000716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1F9DEA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Regional slideshow</w:t>
            </w:r>
          </w:p>
          <w:p w14:paraId="41FA0AA0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767644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A3D5E2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512E5E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6CC23D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45BD3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239A4C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34735C" w:rsidRPr="006A248E" w14:paraId="58FABC22" w14:textId="77777777" w:rsidTr="000716A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DC75D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Audit findings report Part 2</w:t>
            </w:r>
          </w:p>
          <w:p w14:paraId="2965F3F5" w14:textId="77777777" w:rsidR="0034735C" w:rsidRPr="006A248E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CC82F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8862B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00A52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89%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8B872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74%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899EB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5C887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34735C" w:rsidRPr="006A248E" w14:paraId="1C5335AA" w14:textId="77777777" w:rsidTr="000716A6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03D12" w14:textId="77777777" w:rsidR="0034735C" w:rsidRPr="00CA63B8" w:rsidRDefault="0034735C" w:rsidP="000716A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63B8">
              <w:rPr>
                <w:rFonts w:ascii="Times New Roman" w:hAnsi="Times New Roman"/>
                <w:b/>
                <w:bCs/>
                <w:sz w:val="20"/>
                <w:szCs w:val="20"/>
              </w:rPr>
              <w:t>AUDIT B</w:t>
            </w:r>
          </w:p>
          <w:p w14:paraId="58039169" w14:textId="77777777" w:rsidR="0034735C" w:rsidRPr="00CA63B8" w:rsidRDefault="0034735C" w:rsidP="000716A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Main audit report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E59FD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FF0785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02D2B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6198C7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EA8B7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0B4496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89%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2D0A9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1BB6A5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A83DA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E1069A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37%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73BED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52E835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68%</w:t>
            </w:r>
          </w:p>
          <w:p w14:paraId="7CA335C8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35C" w:rsidRPr="006A248E" w14:paraId="0AD86047" w14:textId="77777777" w:rsidTr="000716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E85E9" w14:textId="77777777" w:rsidR="0034735C" w:rsidRPr="00CA63B8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Key findings report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A41C9A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EA1B6F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2B42D9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B04A4A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1EA8FD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5BCEB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64%</w:t>
            </w:r>
          </w:p>
          <w:p w14:paraId="2F6D3008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35C" w:rsidRPr="006A248E" w14:paraId="3807A3D8" w14:textId="77777777" w:rsidTr="000716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F22E34" w14:textId="77777777" w:rsidR="0034735C" w:rsidRPr="00CA63B8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Action planning template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E35363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02D648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E34F6A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6A6562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C02C34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6CAB4C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3EF4455F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162148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35C" w:rsidRPr="006A248E" w14:paraId="6CA9D978" w14:textId="77777777" w:rsidTr="000716A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56366" w14:textId="77777777" w:rsidR="0034735C" w:rsidRPr="00CA63B8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Regional slideshow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2EFEE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37</w:t>
            </w:r>
          </w:p>
          <w:p w14:paraId="079B804A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5500D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lastRenderedPageBreak/>
              <w:t>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CF344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D4AF3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11E8C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DCBA1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64%</w:t>
            </w:r>
          </w:p>
        </w:tc>
      </w:tr>
      <w:tr w:rsidR="0034735C" w:rsidRPr="006A248E" w14:paraId="47EE2BF2" w14:textId="77777777" w:rsidTr="000716A6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08C5B5" w14:textId="77777777" w:rsidR="0034735C" w:rsidRPr="00CA63B8" w:rsidRDefault="0034735C" w:rsidP="000716A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AUDIT C</w:t>
            </w:r>
          </w:p>
          <w:p w14:paraId="2A9586FF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Main audit findings report</w:t>
            </w:r>
          </w:p>
          <w:p w14:paraId="4568C119" w14:textId="77777777" w:rsidR="0034735C" w:rsidRPr="00CA63B8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4BB77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58A6D6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53B15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B85837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D09AC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090792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417B8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BEEA13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26BAE2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DC6417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48%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8A718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2EE403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84%</w:t>
            </w:r>
          </w:p>
        </w:tc>
      </w:tr>
      <w:tr w:rsidR="0034735C" w:rsidRPr="006A248E" w14:paraId="726779E9" w14:textId="77777777" w:rsidTr="000716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18B497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 xml:space="preserve">Regional slideshow </w:t>
            </w:r>
          </w:p>
          <w:p w14:paraId="29D4B7E2" w14:textId="77777777" w:rsidR="0034735C" w:rsidRPr="00CA63B8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9F2753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B48D44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42%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9C5C0C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81%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3F2E0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097641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31%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0A979F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88%</w:t>
            </w:r>
          </w:p>
        </w:tc>
      </w:tr>
      <w:tr w:rsidR="0034735C" w:rsidRPr="006A248E" w14:paraId="41C20447" w14:textId="77777777" w:rsidTr="000716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BCE6F8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Letter accompanying feedback report</w:t>
            </w:r>
          </w:p>
          <w:p w14:paraId="17F56D5F" w14:textId="77777777" w:rsidR="0034735C" w:rsidRPr="00CA63B8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718E9C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78B9E2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7FEA51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4D0FBF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6208EC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FD2D5D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</w:tr>
      <w:tr w:rsidR="0034735C" w:rsidRPr="006A248E" w14:paraId="689DC042" w14:textId="77777777" w:rsidTr="000716A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AFA2C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Action planning template</w:t>
            </w:r>
          </w:p>
          <w:p w14:paraId="4ACC56C8" w14:textId="77777777" w:rsidR="0034735C" w:rsidRPr="00CA63B8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A069B" w14:textId="77777777" w:rsidR="0034735C" w:rsidRPr="00CA63B8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3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C3AE2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BAA05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66B51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FD2AC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01FEED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34735C" w:rsidRPr="006A248E" w14:paraId="2FADAEDB" w14:textId="77777777" w:rsidTr="000716A6"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58F0E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1A9">
              <w:rPr>
                <w:rFonts w:ascii="Times New Roman" w:hAnsi="Times New Roman"/>
                <w:b/>
                <w:bCs/>
                <w:sz w:val="20"/>
                <w:szCs w:val="20"/>
              </w:rPr>
              <w:t>Recommendations</w:t>
            </w:r>
          </w:p>
        </w:tc>
      </w:tr>
      <w:tr w:rsidR="0034735C" w:rsidRPr="006A248E" w14:paraId="09718050" w14:textId="77777777" w:rsidTr="000716A6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9C5D3" w14:textId="77777777" w:rsidR="0034735C" w:rsidRPr="00F651A9" w:rsidRDefault="0034735C" w:rsidP="000716A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Audit A</w:t>
            </w:r>
          </w:p>
          <w:p w14:paraId="38C70752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Audit findings report  Part 1</w:t>
            </w:r>
          </w:p>
          <w:p w14:paraId="46709C32" w14:textId="77777777" w:rsidR="0034735C" w:rsidRPr="00CA63B8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507F9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651A9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FC52E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0E2C5ADE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651A9">
              <w:rPr>
                <w:rFonts w:ascii="Times New Roman" w:hAnsi="Times New Roman"/>
                <w:sz w:val="21"/>
                <w:szCs w:val="21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6B25D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54159112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651A9">
              <w:rPr>
                <w:rFonts w:ascii="Times New Roman" w:hAnsi="Times New Roman"/>
                <w:sz w:val="21"/>
                <w:szCs w:val="21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B3FF8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5F820487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651A9">
              <w:rPr>
                <w:rFonts w:ascii="Times New Roman" w:hAnsi="Times New Roman"/>
                <w:sz w:val="21"/>
                <w:szCs w:val="21"/>
              </w:rPr>
              <w:t>22%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49D6A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5847B456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651A9">
              <w:rPr>
                <w:rFonts w:ascii="Times New Roman" w:hAnsi="Times New Roman"/>
                <w:sz w:val="21"/>
                <w:szCs w:val="21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E365C" w14:textId="77777777" w:rsidR="0034735C" w:rsidRDefault="0034735C" w:rsidP="00071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54D84F92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651A9">
              <w:rPr>
                <w:rFonts w:ascii="Times New Roman" w:hAnsi="Times New Roman"/>
                <w:sz w:val="21"/>
                <w:szCs w:val="21"/>
              </w:rPr>
              <w:t>67%</w:t>
            </w:r>
          </w:p>
        </w:tc>
      </w:tr>
      <w:tr w:rsidR="0034735C" w:rsidRPr="006A248E" w14:paraId="71E0D965" w14:textId="77777777" w:rsidTr="000716A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44298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 w:rsidRPr="006A248E">
              <w:rPr>
                <w:rFonts w:ascii="Times New Roman" w:hAnsi="Times New Roman"/>
                <w:sz w:val="20"/>
                <w:szCs w:val="20"/>
              </w:rPr>
              <w:t>Regional slideshow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BB0A3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651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43ADF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651A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37F2A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651A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2355D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651A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61915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651A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D34D7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651A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34735C" w:rsidRPr="006A248E" w14:paraId="37754F00" w14:textId="77777777" w:rsidTr="000716A6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0E7DC" w14:textId="77777777" w:rsidR="0034735C" w:rsidRPr="006A248E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Interim report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BB99C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C9BF1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75993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41AF7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B6946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2595A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674AB101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35C" w:rsidRPr="006A248E" w14:paraId="370A0D8E" w14:textId="77777777" w:rsidTr="000716A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49276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Audit findings report Part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37C13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BE27B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58%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C7301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4E3F9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AB5E6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12EB7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</w:tr>
      <w:tr w:rsidR="0034735C" w:rsidRPr="006A248E" w14:paraId="7737F045" w14:textId="77777777" w:rsidTr="000716A6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B6C9CB" w14:textId="77777777" w:rsidR="0034735C" w:rsidRPr="00F651A9" w:rsidRDefault="0034735C" w:rsidP="000716A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AUDIT B</w:t>
            </w:r>
          </w:p>
          <w:p w14:paraId="5A6835FB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Main audit report</w:t>
            </w:r>
          </w:p>
          <w:p w14:paraId="6AEBB1BA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E1AB6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23B8EC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9F280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58FE42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lastRenderedPageBreak/>
              <w:t>66%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ED0DD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3F928A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lastRenderedPageBreak/>
              <w:t>67%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59353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518CCE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lastRenderedPageBreak/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37068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4C411D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lastRenderedPageBreak/>
              <w:t>67%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ACEC6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8B6895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lastRenderedPageBreak/>
              <w:t>33%</w:t>
            </w:r>
          </w:p>
        </w:tc>
      </w:tr>
      <w:tr w:rsidR="0034735C" w:rsidRPr="006A248E" w14:paraId="5303547C" w14:textId="77777777" w:rsidTr="000716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098698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Key findings report</w:t>
            </w:r>
          </w:p>
          <w:p w14:paraId="607D550D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34B9C6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C7C9E7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998F1E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43077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41268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2FD11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</w:tr>
      <w:tr w:rsidR="0034735C" w:rsidRPr="006A248E" w14:paraId="3BE5DB3E" w14:textId="77777777" w:rsidTr="000716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CCF4AF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Action planning template</w:t>
            </w:r>
          </w:p>
          <w:p w14:paraId="6ED3BD08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7C57B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FD6F9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56FFC1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83%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9E34CE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5C8453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4D348D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16%</w:t>
            </w:r>
          </w:p>
        </w:tc>
      </w:tr>
      <w:tr w:rsidR="0034735C" w:rsidRPr="006A248E" w14:paraId="2CE0636C" w14:textId="77777777" w:rsidTr="000716A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8A114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Regional slideshow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86803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B1CBA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9B2AF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8B65F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92955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3A560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25%</w:t>
            </w:r>
          </w:p>
          <w:p w14:paraId="40AC4BB0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35C" w:rsidRPr="006A248E" w14:paraId="7A3D446E" w14:textId="77777777" w:rsidTr="000716A6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5300D3" w14:textId="77777777" w:rsidR="0034735C" w:rsidRPr="00F651A9" w:rsidRDefault="0034735C" w:rsidP="000716A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AUDIT C</w:t>
            </w:r>
          </w:p>
          <w:p w14:paraId="06536949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Main audit findings report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AC5B3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7F35FF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76CE6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2997A9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BFBA4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E1CD33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9D281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5D6273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6A979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F05CAD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11%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02AE5" w14:textId="77777777" w:rsidR="0034735C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1A690E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83%</w:t>
            </w:r>
          </w:p>
        </w:tc>
      </w:tr>
      <w:tr w:rsidR="0034735C" w:rsidRPr="006A248E" w14:paraId="002220AA" w14:textId="77777777" w:rsidTr="000716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772407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Regional slideshow</w:t>
            </w:r>
          </w:p>
          <w:p w14:paraId="44ADE1F5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23D6F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BBA576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C78D69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88E48F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B545FA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4A3D66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</w:tr>
      <w:tr w:rsidR="0034735C" w:rsidRPr="006A248E" w14:paraId="2849FCBD" w14:textId="77777777" w:rsidTr="000716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4BCC7C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Letter accompanying feedback report</w:t>
            </w:r>
          </w:p>
          <w:p w14:paraId="4EF089C3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E1E876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9FE2EB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10226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4C4F2A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85B7BB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E6409F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735C" w:rsidRPr="006A248E" w14:paraId="5EC92CA8" w14:textId="77777777" w:rsidTr="000716A6"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971A492" w14:textId="77777777" w:rsidR="0034735C" w:rsidRDefault="0034735C" w:rsidP="000716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Action planning template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7C33A92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7AAE274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1BE8029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447A732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BE5FE35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1561751" w14:textId="77777777" w:rsidR="0034735C" w:rsidRPr="00F651A9" w:rsidRDefault="0034735C" w:rsidP="000716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1A9"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</w:tr>
    </w:tbl>
    <w:p w14:paraId="66C305A4" w14:textId="77777777" w:rsidR="0034735C" w:rsidRPr="00C63B26" w:rsidRDefault="0034735C" w:rsidP="0034735C">
      <w:pPr>
        <w:rPr>
          <w:b/>
          <w:bCs/>
          <w:vertAlign w:val="superscript"/>
        </w:rPr>
      </w:pPr>
      <w:r>
        <w:rPr>
          <w:b/>
          <w:bCs/>
          <w:vertAlign w:val="superscript"/>
        </w:rPr>
        <w:t>1</w:t>
      </w:r>
      <w:r w:rsidRPr="00C63B26">
        <w:t xml:space="preserve"> </w:t>
      </w:r>
      <w:r>
        <w:t xml:space="preserve">Presseau, McCleary, Lorencatto, Patey, Grimshaw, Francis. (In. press) </w:t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A</w:t>
      </w:r>
      <w:r w:rsidRPr="00AC7D39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ction, Actor, Context, Target, Time (AACTT): A framework for specifying </w:t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behaviour. Implementation Science.</w:t>
      </w:r>
    </w:p>
    <w:p w14:paraId="62BC5D5C" w14:textId="77777777" w:rsidR="0034735C" w:rsidRPr="00241831" w:rsidRDefault="0034735C" w:rsidP="0034735C"/>
    <w:p w14:paraId="6F568B21" w14:textId="77777777" w:rsidR="005B0D14" w:rsidRPr="002A237B" w:rsidRDefault="005B0D14" w:rsidP="002A237B"/>
    <w:sectPr w:rsidR="005B0D14" w:rsidRPr="002A237B" w:rsidSect="003473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5C"/>
    <w:rsid w:val="000A395C"/>
    <w:rsid w:val="001C2F45"/>
    <w:rsid w:val="002258FE"/>
    <w:rsid w:val="0024759E"/>
    <w:rsid w:val="00273123"/>
    <w:rsid w:val="002A237B"/>
    <w:rsid w:val="00330467"/>
    <w:rsid w:val="003400F1"/>
    <w:rsid w:val="0034735C"/>
    <w:rsid w:val="003D0373"/>
    <w:rsid w:val="00416AA0"/>
    <w:rsid w:val="0056264E"/>
    <w:rsid w:val="005B0D14"/>
    <w:rsid w:val="005C161B"/>
    <w:rsid w:val="006422C8"/>
    <w:rsid w:val="006F163E"/>
    <w:rsid w:val="00873D7B"/>
    <w:rsid w:val="00880119"/>
    <w:rsid w:val="00890E90"/>
    <w:rsid w:val="0091059B"/>
    <w:rsid w:val="00930117"/>
    <w:rsid w:val="00A36CF5"/>
    <w:rsid w:val="00AD1B4C"/>
    <w:rsid w:val="00AD3173"/>
    <w:rsid w:val="00B23E4E"/>
    <w:rsid w:val="00B3772F"/>
    <w:rsid w:val="00B47923"/>
    <w:rsid w:val="00B73992"/>
    <w:rsid w:val="00B7564E"/>
    <w:rsid w:val="00BF7C01"/>
    <w:rsid w:val="00C43089"/>
    <w:rsid w:val="00C92340"/>
    <w:rsid w:val="00CA19CD"/>
    <w:rsid w:val="00D00D33"/>
    <w:rsid w:val="00D516EC"/>
    <w:rsid w:val="00E057DF"/>
    <w:rsid w:val="00E209F2"/>
    <w:rsid w:val="00EB66B1"/>
    <w:rsid w:val="00F367F1"/>
    <w:rsid w:val="00F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C6F96"/>
  <w15:chartTrackingRefBased/>
  <w15:docId w15:val="{99D69EEB-3582-435B-91BE-50CC23EC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35C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table" w:styleId="TableGrid">
    <w:name w:val="Table Grid"/>
    <w:basedOn w:val="TableNormal"/>
    <w:uiPriority w:val="39"/>
    <w:rsid w:val="0034735C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Moreau</dc:creator>
  <cp:keywords/>
  <dc:description/>
  <cp:lastModifiedBy>Mairi Hull</cp:lastModifiedBy>
  <cp:revision>2</cp:revision>
  <dcterms:created xsi:type="dcterms:W3CDTF">2021-06-29T13:35:00Z</dcterms:created>
  <dcterms:modified xsi:type="dcterms:W3CDTF">2021-06-29T13:35:00Z</dcterms:modified>
</cp:coreProperties>
</file>